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4"/>
          <w:szCs w:val="24"/>
          <w:lang w:eastAsia="ru-RU"/>
        </w:rPr>
      </w:pPr>
    </w:p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8"/>
          <w:szCs w:val="28"/>
          <w:lang w:eastAsia="ru-RU"/>
        </w:rPr>
      </w:pPr>
      <w:r w:rsidRPr="00C66A51">
        <w:rPr>
          <w:rFonts w:eastAsia="Calibri"/>
          <w:noProof/>
          <w:sz w:val="28"/>
          <w:szCs w:val="28"/>
          <w:lang w:eastAsia="ru-RU"/>
        </w:rPr>
        <w:t>Муниципальное казенное общеобразовательное учреждениеи средняя общеобразовательная школа п. Кобра Нагорского района Кировской области</w:t>
      </w:r>
    </w:p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8"/>
          <w:szCs w:val="28"/>
          <w:lang w:eastAsia="ru-RU"/>
        </w:rPr>
      </w:pPr>
    </w:p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4"/>
          <w:szCs w:val="24"/>
          <w:lang w:eastAsia="ru-RU"/>
        </w:rPr>
      </w:pPr>
    </w:p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4"/>
          <w:szCs w:val="24"/>
          <w:lang w:eastAsia="ru-RU"/>
        </w:rPr>
      </w:pPr>
    </w:p>
    <w:p w:rsidR="00C66A51" w:rsidRPr="00C66A51" w:rsidRDefault="00C66A51" w:rsidP="00C66A51">
      <w:pPr>
        <w:widowControl/>
        <w:tabs>
          <w:tab w:val="left" w:pos="2302"/>
        </w:tabs>
        <w:adjustRightInd w:val="0"/>
        <w:ind w:left="-284" w:firstLine="284"/>
        <w:jc w:val="center"/>
        <w:rPr>
          <w:rFonts w:eastAsia="Calibri"/>
          <w:noProof/>
          <w:sz w:val="24"/>
          <w:szCs w:val="24"/>
          <w:lang w:eastAsia="ru-RU"/>
        </w:rPr>
      </w:pPr>
    </w:p>
    <w:p w:rsidR="00C66A51" w:rsidRPr="00C66A51" w:rsidRDefault="00C66A51" w:rsidP="00C66A51">
      <w:pPr>
        <w:widowControl/>
        <w:tabs>
          <w:tab w:val="left" w:pos="360"/>
          <w:tab w:val="left" w:pos="2302"/>
        </w:tabs>
        <w:adjustRightInd w:val="0"/>
        <w:ind w:left="-284" w:firstLine="284"/>
        <w:rPr>
          <w:rFonts w:eastAsia="Calibri"/>
          <w:noProof/>
          <w:sz w:val="24"/>
          <w:szCs w:val="24"/>
          <w:lang w:eastAsia="ru-RU"/>
        </w:rPr>
      </w:pPr>
      <w:r w:rsidRPr="00C66A51">
        <w:rPr>
          <w:rFonts w:eastAsia="Calibri"/>
          <w:noProof/>
          <w:sz w:val="24"/>
          <w:szCs w:val="24"/>
          <w:lang w:eastAsia="ru-RU"/>
        </w:rPr>
        <w:tab/>
      </w:r>
    </w:p>
    <w:p w:rsidR="00C66A51" w:rsidRPr="00C66A51" w:rsidRDefault="00C66A51" w:rsidP="00C66A51">
      <w:pPr>
        <w:widowControl/>
        <w:tabs>
          <w:tab w:val="left" w:pos="360"/>
          <w:tab w:val="left" w:pos="2302"/>
        </w:tabs>
        <w:adjustRightInd w:val="0"/>
        <w:ind w:left="-284" w:firstLine="284"/>
        <w:rPr>
          <w:rFonts w:eastAsia="Calibri"/>
          <w:noProof/>
          <w:sz w:val="24"/>
          <w:szCs w:val="24"/>
          <w:lang w:eastAsia="ru-RU"/>
        </w:rPr>
      </w:pPr>
      <w:r w:rsidRPr="00C66A51">
        <w:rPr>
          <w:rFonts w:eastAsia="Calibri"/>
          <w:noProof/>
          <w:sz w:val="24"/>
          <w:szCs w:val="24"/>
          <w:lang w:eastAsia="ru-RU"/>
        </w:rPr>
        <w:tab/>
      </w:r>
    </w:p>
    <w:p w:rsidR="00C66A51" w:rsidRPr="00C66A51" w:rsidRDefault="00C66A51" w:rsidP="00C66A51">
      <w:pPr>
        <w:widowControl/>
        <w:tabs>
          <w:tab w:val="left" w:pos="2302"/>
          <w:tab w:val="left" w:pos="3852"/>
        </w:tabs>
        <w:adjustRightInd w:val="0"/>
        <w:ind w:left="-284" w:firstLine="284"/>
        <w:rPr>
          <w:rFonts w:eastAsia="Calibri"/>
          <w:noProof/>
          <w:sz w:val="24"/>
          <w:szCs w:val="24"/>
          <w:lang w:eastAsia="ru-RU"/>
        </w:rPr>
      </w:pPr>
      <w:r w:rsidRPr="00C66A51">
        <w:rPr>
          <w:rFonts w:eastAsia="Calibri"/>
          <w:noProof/>
          <w:sz w:val="24"/>
          <w:szCs w:val="24"/>
          <w:lang w:eastAsia="ru-RU"/>
        </w:rPr>
        <w:tab/>
      </w:r>
      <w:r w:rsidRPr="00C66A51">
        <w:rPr>
          <w:rFonts w:eastAsia="Calibri"/>
          <w:noProof/>
          <w:sz w:val="24"/>
          <w:szCs w:val="24"/>
          <w:lang w:eastAsia="ru-RU"/>
        </w:rPr>
        <w:tab/>
      </w:r>
    </w:p>
    <w:tbl>
      <w:tblPr>
        <w:tblStyle w:val="2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C66A51" w:rsidRPr="00C66A51" w:rsidTr="00040618">
        <w:trPr>
          <w:trHeight w:val="2839"/>
        </w:trPr>
        <w:tc>
          <w:tcPr>
            <w:tcW w:w="5352" w:type="dxa"/>
          </w:tcPr>
          <w:p w:rsidR="00C66A51" w:rsidRPr="00C66A51" w:rsidRDefault="00C66A51" w:rsidP="00C66A51">
            <w:pPr>
              <w:widowControl/>
              <w:tabs>
                <w:tab w:val="left" w:pos="2302"/>
                <w:tab w:val="left" w:pos="3852"/>
              </w:tabs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66A51">
              <w:rPr>
                <w:rFonts w:eastAsia="Calibri"/>
                <w:noProof/>
                <w:sz w:val="24"/>
                <w:szCs w:val="24"/>
                <w:lang w:eastAsia="ru-RU"/>
              </w:rPr>
              <w:t>ПРИНЯТО</w:t>
            </w:r>
          </w:p>
          <w:p w:rsidR="00C66A51" w:rsidRPr="00C66A51" w:rsidRDefault="00C66A51" w:rsidP="00C66A51">
            <w:pPr>
              <w:widowControl/>
              <w:tabs>
                <w:tab w:val="left" w:pos="2302"/>
                <w:tab w:val="left" w:pos="3852"/>
              </w:tabs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66A51">
              <w:rPr>
                <w:rFonts w:eastAsia="Calibri"/>
                <w:noProof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C66A51" w:rsidRPr="00C66A51" w:rsidRDefault="00C66A51" w:rsidP="00C66A51">
            <w:pPr>
              <w:widowControl/>
              <w:tabs>
                <w:tab w:val="left" w:pos="2302"/>
                <w:tab w:val="left" w:pos="3852"/>
              </w:tabs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66A51">
              <w:rPr>
                <w:rFonts w:eastAsia="Calibri"/>
                <w:noProof/>
                <w:sz w:val="24"/>
                <w:szCs w:val="24"/>
                <w:lang w:eastAsia="ru-RU"/>
              </w:rPr>
              <w:t>МКОУ СОШ п. Кобра Нагорского района</w:t>
            </w:r>
          </w:p>
          <w:p w:rsidR="00C66A51" w:rsidRPr="00C66A51" w:rsidRDefault="00C66A51" w:rsidP="00C66A51">
            <w:pPr>
              <w:widowControl/>
              <w:tabs>
                <w:tab w:val="left" w:pos="2302"/>
                <w:tab w:val="left" w:pos="3852"/>
              </w:tabs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C66A51">
              <w:rPr>
                <w:rFonts w:eastAsia="Calibri"/>
                <w:noProof/>
                <w:sz w:val="24"/>
                <w:szCs w:val="24"/>
                <w:lang w:eastAsia="ru-RU"/>
              </w:rPr>
              <w:t>№ 33 от  01.09.2022</w:t>
            </w:r>
          </w:p>
          <w:p w:rsidR="00C66A51" w:rsidRPr="00C66A51" w:rsidRDefault="00C66A51" w:rsidP="00C66A5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6A51" w:rsidRPr="00C66A51" w:rsidRDefault="00C66A51" w:rsidP="00C66A51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C66A51" w:rsidRPr="00C66A51" w:rsidRDefault="00C66A51" w:rsidP="00C66A51">
            <w:pPr>
              <w:widowControl/>
              <w:tabs>
                <w:tab w:val="left" w:pos="2302"/>
                <w:tab w:val="left" w:pos="3852"/>
              </w:tabs>
              <w:adjustRightInd w:val="0"/>
              <w:rPr>
                <w:rFonts w:eastAsia="Calibri"/>
                <w:noProof/>
                <w:sz w:val="24"/>
                <w:szCs w:val="24"/>
                <w:lang w:eastAsia="ru-RU"/>
              </w:rPr>
            </w:pPr>
            <w:r w:rsidRPr="00C66A51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3477CC" wp14:editId="03E4DA52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533015" cy="1635760"/>
                  <wp:effectExtent l="0" t="0" r="0" b="0"/>
                  <wp:wrapSquare wrapText="bothSides"/>
                  <wp:docPr id="146" name="Рисунок 1" descr="IMG_20170911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20170911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9" t="2748" r="53445" b="78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015" cy="163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6A51" w:rsidRPr="00C66A51" w:rsidRDefault="00C66A51" w:rsidP="00C66A51">
      <w:pPr>
        <w:widowControl/>
        <w:tabs>
          <w:tab w:val="center" w:pos="5244"/>
        </w:tabs>
        <w:adjustRightInd w:val="0"/>
        <w:ind w:left="-284" w:firstLine="284"/>
        <w:rPr>
          <w:rFonts w:eastAsia="Calibri"/>
          <w:noProof/>
          <w:sz w:val="24"/>
          <w:szCs w:val="24"/>
          <w:lang w:eastAsia="ru-RU"/>
        </w:rPr>
      </w:pPr>
      <w:r w:rsidRPr="00C66A51">
        <w:rPr>
          <w:rFonts w:eastAsia="Calibri"/>
          <w:noProof/>
          <w:sz w:val="24"/>
          <w:szCs w:val="24"/>
          <w:lang w:eastAsia="ru-RU"/>
        </w:rPr>
        <w:tab/>
      </w:r>
    </w:p>
    <w:p w:rsidR="00C66A51" w:rsidRPr="00C66A51" w:rsidRDefault="00C66A51" w:rsidP="00C66A51">
      <w:pPr>
        <w:widowControl/>
        <w:tabs>
          <w:tab w:val="center" w:pos="5244"/>
        </w:tabs>
        <w:adjustRightInd w:val="0"/>
        <w:ind w:left="-284" w:firstLine="284"/>
        <w:jc w:val="center"/>
        <w:rPr>
          <w:rFonts w:eastAsia="Calibri"/>
          <w:noProof/>
          <w:sz w:val="40"/>
          <w:szCs w:val="40"/>
          <w:lang w:eastAsia="ru-RU"/>
        </w:rPr>
      </w:pPr>
      <w:r w:rsidRPr="00C66A51">
        <w:rPr>
          <w:rFonts w:eastAsia="Calibri"/>
          <w:noProof/>
          <w:sz w:val="40"/>
          <w:szCs w:val="40"/>
          <w:lang w:eastAsia="ru-RU"/>
        </w:rPr>
        <w:t>ОСНОВНАЯ ОБЩЕОБРАЗОВАТЕЛЬНАЯ ПРОГРАММА</w:t>
      </w:r>
    </w:p>
    <w:p w:rsidR="005C1088" w:rsidRDefault="00C66A51" w:rsidP="00C66A51">
      <w:pPr>
        <w:widowControl/>
        <w:tabs>
          <w:tab w:val="center" w:pos="5244"/>
        </w:tabs>
        <w:adjustRightInd w:val="0"/>
        <w:ind w:left="-284" w:firstLine="284"/>
        <w:jc w:val="center"/>
        <w:rPr>
          <w:sz w:val="30"/>
        </w:rPr>
      </w:pPr>
      <w:r>
        <w:rPr>
          <w:rFonts w:eastAsia="Calibri"/>
          <w:noProof/>
          <w:sz w:val="40"/>
          <w:szCs w:val="40"/>
          <w:lang w:eastAsia="ru-RU"/>
        </w:rPr>
        <w:t>СРЕДНЕГО</w:t>
      </w:r>
      <w:r w:rsidRPr="00C66A51">
        <w:rPr>
          <w:rFonts w:eastAsia="Calibri"/>
          <w:noProof/>
          <w:sz w:val="40"/>
          <w:szCs w:val="40"/>
          <w:lang w:eastAsia="ru-RU"/>
        </w:rPr>
        <w:t xml:space="preserve"> ОБЩЕГО ОБРАЗОВАНИЯ </w:t>
      </w:r>
      <w:r w:rsidRPr="00C66A51">
        <w:rPr>
          <w:rFonts w:eastAsia="Calibri"/>
          <w:noProof/>
          <w:sz w:val="40"/>
          <w:szCs w:val="40"/>
          <w:lang w:eastAsia="ru-RU"/>
        </w:rPr>
        <w:br w:type="textWrapping" w:clear="all"/>
      </w:r>
    </w:p>
    <w:p w:rsidR="005C1088" w:rsidRDefault="005C1088">
      <w:pPr>
        <w:pStyle w:val="a3"/>
        <w:spacing w:before="11"/>
        <w:ind w:left="0"/>
        <w:jc w:val="left"/>
        <w:rPr>
          <w:b/>
          <w:i/>
          <w:sz w:val="43"/>
        </w:rPr>
      </w:pPr>
    </w:p>
    <w:p w:rsidR="005C1088" w:rsidRPr="00C66A51" w:rsidRDefault="00D15F05">
      <w:pPr>
        <w:ind w:left="224" w:right="257"/>
        <w:jc w:val="center"/>
        <w:rPr>
          <w:i/>
          <w:sz w:val="44"/>
        </w:rPr>
      </w:pPr>
      <w:r>
        <w:rPr>
          <w:b/>
          <w:i/>
          <w:sz w:val="44"/>
        </w:rPr>
        <w:t>(</w:t>
      </w:r>
      <w:r w:rsidRPr="00C66A51">
        <w:rPr>
          <w:i/>
          <w:sz w:val="44"/>
        </w:rPr>
        <w:t>с</w:t>
      </w:r>
      <w:r w:rsidRPr="00C66A51">
        <w:rPr>
          <w:i/>
          <w:spacing w:val="-3"/>
          <w:sz w:val="44"/>
        </w:rPr>
        <w:t xml:space="preserve"> </w:t>
      </w:r>
      <w:r w:rsidRPr="00C66A51">
        <w:rPr>
          <w:i/>
          <w:sz w:val="44"/>
        </w:rPr>
        <w:t>изменениями</w:t>
      </w:r>
      <w:r w:rsidRPr="00C66A51">
        <w:rPr>
          <w:i/>
          <w:spacing w:val="-2"/>
          <w:sz w:val="44"/>
        </w:rPr>
        <w:t xml:space="preserve"> </w:t>
      </w:r>
      <w:r w:rsidRPr="00C66A51">
        <w:rPr>
          <w:i/>
          <w:sz w:val="44"/>
        </w:rPr>
        <w:t>и</w:t>
      </w:r>
      <w:r w:rsidRPr="00C66A51">
        <w:rPr>
          <w:i/>
          <w:spacing w:val="-1"/>
          <w:sz w:val="44"/>
        </w:rPr>
        <w:t xml:space="preserve"> </w:t>
      </w:r>
      <w:r w:rsidRPr="00C66A51">
        <w:rPr>
          <w:i/>
          <w:sz w:val="44"/>
        </w:rPr>
        <w:t>дополнениями</w:t>
      </w:r>
      <w:r w:rsidRPr="00C66A51">
        <w:rPr>
          <w:i/>
          <w:spacing w:val="-2"/>
          <w:sz w:val="44"/>
        </w:rPr>
        <w:t xml:space="preserve"> </w:t>
      </w:r>
      <w:r w:rsidRPr="00C66A51">
        <w:rPr>
          <w:i/>
          <w:sz w:val="44"/>
        </w:rPr>
        <w:t>от</w:t>
      </w:r>
      <w:r w:rsidRPr="00C66A51">
        <w:rPr>
          <w:i/>
          <w:spacing w:val="-1"/>
          <w:sz w:val="44"/>
        </w:rPr>
        <w:t xml:space="preserve"> </w:t>
      </w:r>
      <w:r w:rsidRPr="00C66A51">
        <w:rPr>
          <w:i/>
          <w:sz w:val="44"/>
        </w:rPr>
        <w:t>01.09.2022)</w:t>
      </w:r>
    </w:p>
    <w:p w:rsidR="005C1088" w:rsidRPr="00C66A51" w:rsidRDefault="005C1088">
      <w:pPr>
        <w:pStyle w:val="a3"/>
        <w:ind w:left="0"/>
        <w:jc w:val="left"/>
        <w:rPr>
          <w:i/>
          <w:sz w:val="48"/>
        </w:rPr>
      </w:pPr>
    </w:p>
    <w:p w:rsidR="005C1088" w:rsidRDefault="005C1088">
      <w:pPr>
        <w:pStyle w:val="a3"/>
        <w:ind w:left="0"/>
        <w:jc w:val="left"/>
        <w:rPr>
          <w:b/>
          <w:i/>
          <w:sz w:val="48"/>
        </w:rPr>
      </w:pPr>
    </w:p>
    <w:p w:rsidR="005C1088" w:rsidRDefault="005C1088">
      <w:pPr>
        <w:pStyle w:val="a3"/>
        <w:ind w:left="0"/>
        <w:jc w:val="left"/>
        <w:rPr>
          <w:b/>
          <w:i/>
          <w:sz w:val="48"/>
        </w:rPr>
      </w:pPr>
    </w:p>
    <w:p w:rsidR="005C1088" w:rsidRDefault="005C1088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C66A51" w:rsidRDefault="00C66A51">
      <w:pPr>
        <w:pStyle w:val="a3"/>
        <w:ind w:left="0"/>
        <w:jc w:val="left"/>
        <w:rPr>
          <w:b/>
          <w:i/>
          <w:sz w:val="48"/>
        </w:rPr>
      </w:pPr>
    </w:p>
    <w:p w:rsidR="005C1088" w:rsidRDefault="006D5EBD">
      <w:pPr>
        <w:spacing w:before="318"/>
        <w:ind w:left="5098" w:right="5134"/>
        <w:jc w:val="center"/>
        <w:rPr>
          <w:sz w:val="28"/>
        </w:rPr>
      </w:pPr>
      <w:r>
        <w:rPr>
          <w:sz w:val="28"/>
        </w:rPr>
        <w:t>Кобра</w:t>
      </w:r>
      <w:r w:rsidR="009F7F20">
        <w:rPr>
          <w:sz w:val="28"/>
        </w:rPr>
        <w:t>2022</w:t>
      </w:r>
      <w:bookmarkStart w:id="0" w:name="_GoBack"/>
      <w:bookmarkEnd w:id="0"/>
    </w:p>
    <w:p w:rsidR="005C1088" w:rsidRDefault="005C1088">
      <w:pPr>
        <w:jc w:val="center"/>
        <w:rPr>
          <w:sz w:val="28"/>
        </w:rPr>
        <w:sectPr w:rsidR="005C1088">
          <w:type w:val="continuous"/>
          <w:pgSz w:w="11910" w:h="16840"/>
          <w:pgMar w:top="640" w:right="440" w:bottom="280" w:left="480" w:header="720" w:footer="72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p w:rsidR="005C1088" w:rsidRDefault="00D15F05">
      <w:pPr>
        <w:pStyle w:val="1"/>
        <w:spacing w:before="89"/>
        <w:ind w:left="2467" w:hanging="1388"/>
      </w:pPr>
      <w:r>
        <w:t>1.</w:t>
      </w:r>
      <w:r>
        <w:rPr>
          <w:spacing w:val="1"/>
        </w:rPr>
        <w:t xml:space="preserve"> </w:t>
      </w:r>
      <w:r>
        <w:t>Целевой раздел основной образовательной программы среднего общего</w:t>
      </w:r>
      <w:r>
        <w:rPr>
          <w:spacing w:val="-67"/>
        </w:rPr>
        <w:t xml:space="preserve"> </w:t>
      </w:r>
      <w:r>
        <w:t>образования МКОУ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6D5EBD">
        <w:rPr>
          <w:spacing w:val="-2"/>
        </w:rPr>
        <w:t>п. Кобра Нагорского района Кировской области</w:t>
      </w:r>
      <w:r>
        <w:rPr>
          <w:spacing w:val="-1"/>
        </w:rPr>
        <w:t xml:space="preserve"> </w:t>
      </w:r>
    </w:p>
    <w:p w:rsidR="005C1088" w:rsidRDefault="005C1088">
      <w:pPr>
        <w:pStyle w:val="a3"/>
        <w:spacing w:before="2"/>
        <w:ind w:left="0"/>
        <w:jc w:val="left"/>
        <w:rPr>
          <w:b/>
          <w:sz w:val="28"/>
        </w:rPr>
      </w:pPr>
    </w:p>
    <w:p w:rsidR="005C1088" w:rsidRDefault="00D15F05">
      <w:pPr>
        <w:pStyle w:val="a4"/>
        <w:numPr>
          <w:ilvl w:val="1"/>
          <w:numId w:val="1"/>
        </w:numPr>
        <w:tabs>
          <w:tab w:val="left" w:pos="1681"/>
        </w:tabs>
        <w:spacing w:line="322" w:lineRule="exact"/>
        <w:ind w:hanging="721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записка</w:t>
      </w:r>
    </w:p>
    <w:p w:rsidR="005C1088" w:rsidRDefault="00D15F05">
      <w:pPr>
        <w:pStyle w:val="1"/>
        <w:numPr>
          <w:ilvl w:val="2"/>
          <w:numId w:val="1"/>
        </w:numPr>
        <w:tabs>
          <w:tab w:val="left" w:pos="1671"/>
        </w:tabs>
        <w:ind w:left="1670" w:right="277" w:hanging="720"/>
        <w:jc w:val="both"/>
      </w:pP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C1088" w:rsidRDefault="00D15F05">
      <w:pPr>
        <w:pStyle w:val="a3"/>
        <w:ind w:right="278" w:firstLine="7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6D5EBD">
        <w:rPr>
          <w:spacing w:val="1"/>
        </w:rPr>
        <w:t>п. Кобра Нагорского района Кировской области</w:t>
      </w:r>
      <w:r>
        <w:rPr>
          <w:spacing w:val="13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МКОУ</w:t>
      </w:r>
      <w:r>
        <w:rPr>
          <w:spacing w:val="14"/>
        </w:rPr>
        <w:t xml:space="preserve"> </w:t>
      </w:r>
      <w:r>
        <w:t>СОШ</w:t>
      </w:r>
      <w:r>
        <w:rPr>
          <w:spacing w:val="12"/>
        </w:rPr>
        <w:t xml:space="preserve"> </w:t>
      </w:r>
      <w:r w:rsidR="006D5EBD">
        <w:rPr>
          <w:spacing w:val="12"/>
        </w:rPr>
        <w:t>п. Кобра</w:t>
      </w:r>
      <w:r>
        <w:t>)</w:t>
      </w:r>
      <w:r w:rsidR="006D5EBD"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8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3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6"/>
        <w:rPr>
          <w:sz w:val="24"/>
        </w:rPr>
      </w:pPr>
      <w:r>
        <w:rPr>
          <w:sz w:val="24"/>
        </w:rPr>
        <w:t>Приказ Министерства просвещения Российской Федерации от 11.12.2020 № 712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федеральные государственные образовательные стандарты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8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утвержденный 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5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«Об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</w:t>
      </w:r>
      <w:r>
        <w:rPr>
          <w:spacing w:val="1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1.2.3685-21</w:t>
      </w:r>
    </w:p>
    <w:p w:rsidR="005C1088" w:rsidRDefault="00D15F05">
      <w:pPr>
        <w:pStyle w:val="a3"/>
        <w:ind w:left="960" w:right="285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 обитания»;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5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 образования организациями, осуществляющими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деятельность»;</w:t>
      </w:r>
    </w:p>
    <w:p w:rsidR="005C1088" w:rsidRDefault="00D15F05">
      <w:pPr>
        <w:pStyle w:val="a4"/>
        <w:numPr>
          <w:ilvl w:val="0"/>
          <w:numId w:val="2"/>
        </w:numPr>
        <w:tabs>
          <w:tab w:val="left" w:pos="961"/>
        </w:tabs>
        <w:ind w:right="277"/>
        <w:rPr>
          <w:sz w:val="24"/>
        </w:rPr>
      </w:pPr>
      <w:r>
        <w:rPr>
          <w:sz w:val="24"/>
        </w:rPr>
        <w:t>Примерная основная 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одобренная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2/16-з от 28.06.2016).</w:t>
      </w:r>
    </w:p>
    <w:p w:rsidR="005C1088" w:rsidRDefault="005C1088">
      <w:pPr>
        <w:pStyle w:val="a3"/>
        <w:spacing w:before="1"/>
        <w:ind w:left="0"/>
        <w:jc w:val="left"/>
      </w:pPr>
    </w:p>
    <w:p w:rsidR="005C1088" w:rsidRDefault="00D15F05">
      <w:pPr>
        <w:pStyle w:val="1"/>
        <w:numPr>
          <w:ilvl w:val="2"/>
          <w:numId w:val="1"/>
        </w:numPr>
        <w:tabs>
          <w:tab w:val="left" w:pos="1657"/>
        </w:tabs>
        <w:ind w:left="240" w:right="276" w:firstLine="708"/>
        <w:jc w:val="left"/>
      </w:pPr>
      <w:r>
        <w:t>Цели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C1088" w:rsidRDefault="005C1088">
      <w:pPr>
        <w:pStyle w:val="a3"/>
        <w:spacing w:before="5"/>
        <w:ind w:left="0"/>
        <w:jc w:val="left"/>
        <w:rPr>
          <w:b/>
          <w:sz w:val="23"/>
        </w:rPr>
      </w:pPr>
    </w:p>
    <w:p w:rsidR="005C1088" w:rsidRDefault="00D15F05">
      <w:pPr>
        <w:pStyle w:val="a3"/>
        <w:ind w:right="278" w:firstLine="283"/>
      </w:pPr>
      <w:r>
        <w:rPr>
          <w:b/>
        </w:rPr>
        <w:t xml:space="preserve">Целями реализации </w:t>
      </w:r>
      <w:r>
        <w:t>основной образовательной программы среднего общего образования МКОУ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6D5EBD">
        <w:rPr>
          <w:spacing w:val="-1"/>
        </w:rPr>
        <w:t>п. Кобра</w:t>
      </w:r>
      <w:r>
        <w:t>: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5C1088" w:rsidRPr="00A62EA8" w:rsidRDefault="00D15F05" w:rsidP="00A62EA8">
      <w:pPr>
        <w:pStyle w:val="a4"/>
        <w:numPr>
          <w:ilvl w:val="0"/>
          <w:numId w:val="3"/>
        </w:numPr>
        <w:tabs>
          <w:tab w:val="left" w:pos="949"/>
        </w:tabs>
        <w:spacing w:before="2"/>
        <w:ind w:left="0" w:right="274" w:firstLine="283"/>
        <w:jc w:val="left"/>
        <w:rPr>
          <w:sz w:val="16"/>
        </w:rPr>
      </w:pPr>
      <w:r w:rsidRPr="00A62EA8">
        <w:rPr>
          <w:sz w:val="24"/>
        </w:rPr>
        <w:t>достижение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выпускниками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планируемых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результатов: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компетенций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компетентностей,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определяемых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личностными,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семейными,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общественными,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государственными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потребностями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возможностями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обучающегося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старшего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школьного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возраста,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индивидуальной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образовательной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траекторией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его развития 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состоянием здоровья.</w:t>
      </w:r>
      <w:r w:rsidR="00A62EA8">
        <w:rPr>
          <w:sz w:val="24"/>
        </w:rPr>
        <w:t xml:space="preserve"> </w:t>
      </w:r>
    </w:p>
    <w:p w:rsidR="005C1088" w:rsidRDefault="00D15F05">
      <w:pPr>
        <w:pStyle w:val="a3"/>
        <w:spacing w:before="90"/>
        <w:ind w:right="281" w:firstLine="708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lastRenderedPageBreak/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основных</w:t>
      </w:r>
      <w:r>
        <w:rPr>
          <w:b/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сохранение и развитие культурного разнообразия и языкового наследия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Российской Федерации, реализация права на изучение родного языка, овладение 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spacing w:before="1" w:line="316" w:lineRule="exact"/>
        <w:ind w:left="948"/>
        <w:rPr>
          <w:sz w:val="28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обеспечение соответствия основной образовательной программы МКОУ СОШ с.Заево требованиям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(ФГОС СОО);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самоидентификации посредством личностно и общественно значимой деятельности, социального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становления, осознанного выбора профессии, понимание значения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человека и общества, в том числе через реализацию 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программу;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формирование основ оценки результатов освоения обучающимися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5C1088" w:rsidRDefault="00D15F05">
      <w:pPr>
        <w:pStyle w:val="a4"/>
        <w:numPr>
          <w:ilvl w:val="0"/>
          <w:numId w:val="3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создание условий для развития и самореализации обучающихся, для формирования здорового,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C1088" w:rsidRDefault="005C1088">
      <w:pPr>
        <w:pStyle w:val="a3"/>
        <w:spacing w:before="2"/>
        <w:ind w:left="0"/>
        <w:jc w:val="left"/>
      </w:pPr>
    </w:p>
    <w:p w:rsidR="005C1088" w:rsidRDefault="00D15F05">
      <w:pPr>
        <w:pStyle w:val="1"/>
        <w:numPr>
          <w:ilvl w:val="2"/>
          <w:numId w:val="1"/>
        </w:numPr>
        <w:tabs>
          <w:tab w:val="left" w:pos="1657"/>
        </w:tabs>
        <w:ind w:left="240" w:right="278" w:firstLine="708"/>
        <w:jc w:val="left"/>
      </w:pPr>
      <w:r>
        <w:t>Принципы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подходы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C1088" w:rsidRDefault="005C1088">
      <w:pPr>
        <w:pStyle w:val="a3"/>
        <w:ind w:left="0"/>
        <w:jc w:val="left"/>
        <w:rPr>
          <w:b/>
          <w:sz w:val="28"/>
        </w:rPr>
      </w:pPr>
    </w:p>
    <w:p w:rsidR="005C1088" w:rsidRDefault="00D15F05">
      <w:pPr>
        <w:pStyle w:val="3"/>
        <w:ind w:firstLine="566"/>
      </w:pPr>
      <w:r>
        <w:t>Методологической</w:t>
      </w:r>
      <w:r>
        <w:rPr>
          <w:spacing w:val="53"/>
        </w:rPr>
        <w:t xml:space="preserve"> </w:t>
      </w:r>
      <w:r>
        <w:t>основой</w:t>
      </w:r>
      <w:r>
        <w:rPr>
          <w:spacing w:val="53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СОО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системно-деятельностный</w:t>
      </w:r>
      <w:r>
        <w:rPr>
          <w:spacing w:val="5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предполагает:</w:t>
      </w:r>
    </w:p>
    <w:p w:rsidR="005C1088" w:rsidRDefault="00D15F05">
      <w:pPr>
        <w:pStyle w:val="a3"/>
        <w:spacing w:line="271" w:lineRule="exact"/>
        <w:jc w:val="left"/>
      </w:pPr>
      <w:r>
        <w:t>-формирование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7"/>
        </w:rPr>
        <w:t xml:space="preserve"> </w:t>
      </w:r>
      <w:r>
        <w:t>образованию;</w:t>
      </w:r>
    </w:p>
    <w:p w:rsidR="005C1088" w:rsidRDefault="00D15F05">
      <w:pPr>
        <w:pStyle w:val="a3"/>
        <w:tabs>
          <w:tab w:val="left" w:pos="2265"/>
          <w:tab w:val="left" w:pos="2688"/>
          <w:tab w:val="left" w:pos="4750"/>
          <w:tab w:val="left" w:pos="6430"/>
          <w:tab w:val="left" w:pos="8449"/>
          <w:tab w:val="left" w:pos="9359"/>
        </w:tabs>
        <w:ind w:right="275"/>
        <w:jc w:val="left"/>
      </w:pPr>
      <w:r>
        <w:t>-проектирование</w:t>
      </w:r>
      <w:r>
        <w:tab/>
        <w:t>и</w:t>
      </w:r>
      <w:r>
        <w:tab/>
        <w:t>конструирование</w:t>
      </w:r>
      <w:r>
        <w:tab/>
        <w:t>развивающей</w:t>
      </w:r>
      <w:r>
        <w:tab/>
        <w:t>образовательной</w:t>
      </w:r>
      <w:r>
        <w:tab/>
        <w:t>среды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5C1088" w:rsidRDefault="00D15F05">
      <w:pPr>
        <w:pStyle w:val="a3"/>
        <w:jc w:val="left"/>
      </w:pPr>
      <w:r>
        <w:t>-активную</w:t>
      </w:r>
      <w:r>
        <w:rPr>
          <w:spacing w:val="-1"/>
        </w:rPr>
        <w:t xml:space="preserve"> </w:t>
      </w:r>
      <w:r>
        <w:t>учебно-познавательную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обучающихся;</w:t>
      </w:r>
    </w:p>
    <w:p w:rsidR="005C1088" w:rsidRDefault="00D15F05">
      <w:pPr>
        <w:pStyle w:val="a3"/>
        <w:jc w:val="left"/>
      </w:pPr>
      <w:r>
        <w:t>-построение образовательной деятельности с учетом индивидуальных, возрастных, психологических,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обучающихся.</w:t>
      </w:r>
    </w:p>
    <w:p w:rsidR="005C1088" w:rsidRDefault="00D15F05">
      <w:pPr>
        <w:pStyle w:val="3"/>
        <w:spacing w:before="5"/>
        <w:ind w:right="276" w:firstLine="566"/>
        <w:jc w:val="both"/>
      </w:pPr>
      <w:r>
        <w:t xml:space="preserve">Практическая реализация ООП СОО МКОУ СОШ </w:t>
      </w:r>
      <w:r w:rsidR="006D5EBD">
        <w:t>п. Кобра</w:t>
      </w:r>
      <w:r>
        <w:t xml:space="preserve"> основана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5-ти принципах:</w:t>
      </w:r>
    </w:p>
    <w:p w:rsidR="005C1088" w:rsidRDefault="00D15F05">
      <w:pPr>
        <w:pStyle w:val="a3"/>
        <w:ind w:right="282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индивидуализации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потенциальных возможностей каждого ученика. Обучение направлено на самопознание</w:t>
      </w:r>
      <w:r>
        <w:rPr>
          <w:spacing w:val="1"/>
        </w:rPr>
        <w:t xml:space="preserve"> </w:t>
      </w:r>
      <w:r>
        <w:t>школьников, выявление их истинных мотивов выбора профиля обучения, реальных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способностями.</w:t>
      </w:r>
    </w:p>
    <w:p w:rsidR="005C1088" w:rsidRDefault="00D15F05">
      <w:pPr>
        <w:pStyle w:val="a3"/>
        <w:ind w:right="281"/>
      </w:pPr>
      <w:r>
        <w:rPr>
          <w:b/>
          <w:i/>
        </w:rPr>
        <w:t xml:space="preserve">Принцип дифференциации. </w:t>
      </w:r>
      <w:r>
        <w:t>Предполагает создание на основе определенных признаков (интересов,</w:t>
      </w:r>
      <w:r>
        <w:rPr>
          <w:spacing w:val="1"/>
        </w:rPr>
        <w:t xml:space="preserve"> </w:t>
      </w:r>
      <w:r>
        <w:t>склонностей, способностей, достигнутых результатов) мобильных или стабильных учебных групп,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существенно различными. Дифференциация профильного обучения нацелена на создание выбора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запросов,</w:t>
      </w:r>
      <w:r>
        <w:rPr>
          <w:spacing w:val="-1"/>
        </w:rPr>
        <w:t xml:space="preserve"> </w:t>
      </w:r>
      <w:r>
        <w:t>соответствующих потребностям</w:t>
      </w:r>
      <w:r>
        <w:rPr>
          <w:spacing w:val="-1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компетентных</w:t>
      </w:r>
      <w:r>
        <w:rPr>
          <w:spacing w:val="-2"/>
        </w:rPr>
        <w:t xml:space="preserve"> </w:t>
      </w:r>
      <w:r>
        <w:t>кадрах.</w:t>
      </w:r>
    </w:p>
    <w:p w:rsidR="005C1088" w:rsidRDefault="005C1088">
      <w:pPr>
        <w:sectPr w:rsidR="005C1088">
          <w:headerReference w:type="default" r:id="rId9"/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2"/>
        <w:ind w:left="0"/>
        <w:jc w:val="left"/>
        <w:rPr>
          <w:sz w:val="16"/>
        </w:rPr>
      </w:pPr>
    </w:p>
    <w:p w:rsidR="005C1088" w:rsidRDefault="00D15F05">
      <w:pPr>
        <w:pStyle w:val="a3"/>
        <w:spacing w:before="90"/>
        <w:ind w:right="278"/>
      </w:pPr>
      <w:r>
        <w:rPr>
          <w:b/>
          <w:i/>
        </w:rPr>
        <w:t>Принцип вариативности</w:t>
      </w:r>
      <w:r>
        <w:rPr>
          <w:b/>
        </w:rPr>
        <w:t xml:space="preserve">. </w:t>
      </w:r>
      <w:r>
        <w:t>Характеризуется многоуровневостью и вариативностью учебных планов,</w:t>
      </w:r>
      <w:r>
        <w:rPr>
          <w:spacing w:val="1"/>
        </w:rPr>
        <w:t xml:space="preserve"> </w:t>
      </w:r>
      <w:r>
        <w:t>образовательных программ, содержания образования, использованием различных технологий, смены</w:t>
      </w:r>
      <w:r>
        <w:rPr>
          <w:spacing w:val="-57"/>
        </w:rPr>
        <w:t xml:space="preserve"> </w:t>
      </w:r>
      <w:r>
        <w:t>видов деятельности, использования интегративного подхода в изучении обязательных предметов,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включения творческого начала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 процесс.</w:t>
      </w:r>
    </w:p>
    <w:p w:rsidR="005C1088" w:rsidRDefault="00D15F05">
      <w:pPr>
        <w:pStyle w:val="a3"/>
        <w:ind w:right="282"/>
      </w:pPr>
      <w:r>
        <w:rPr>
          <w:b/>
          <w:i/>
        </w:rPr>
        <w:t xml:space="preserve">Принцип открытости. </w:t>
      </w:r>
      <w:r>
        <w:t>Реализуется через идеи интеграции профильного обучения с социумом,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старшеклассников,</w:t>
      </w:r>
      <w:r>
        <w:rPr>
          <w:spacing w:val="-2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компетенций.</w:t>
      </w:r>
    </w:p>
    <w:p w:rsidR="005C1088" w:rsidRDefault="00D15F05">
      <w:pPr>
        <w:pStyle w:val="a3"/>
        <w:ind w:right="278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траектории.</w:t>
      </w:r>
    </w:p>
    <w:p w:rsidR="005C1088" w:rsidRDefault="00D15F05">
      <w:pPr>
        <w:pStyle w:val="a3"/>
        <w:ind w:right="277" w:firstLine="626"/>
      </w:pPr>
      <w:r>
        <w:t>ООП СОО школы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обеспечивает достижение обучающимися образовательных результатов в соответствии 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содержание и организацию образовательной деятельности на уровне среднего общего образования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нормативов.</w:t>
      </w:r>
    </w:p>
    <w:p w:rsidR="005C1088" w:rsidRDefault="005C1088">
      <w:pPr>
        <w:pStyle w:val="a3"/>
        <w:spacing w:before="7"/>
        <w:ind w:left="0"/>
        <w:jc w:val="left"/>
      </w:pPr>
    </w:p>
    <w:p w:rsidR="005C1088" w:rsidRDefault="00D15F05">
      <w:pPr>
        <w:pStyle w:val="1"/>
        <w:numPr>
          <w:ilvl w:val="2"/>
          <w:numId w:val="1"/>
        </w:numPr>
        <w:tabs>
          <w:tab w:val="left" w:pos="1657"/>
          <w:tab w:val="left" w:pos="2869"/>
          <w:tab w:val="left" w:pos="5237"/>
          <w:tab w:val="left" w:pos="6746"/>
          <w:tab w:val="left" w:pos="9220"/>
        </w:tabs>
        <w:ind w:left="240" w:right="279" w:firstLine="708"/>
        <w:jc w:val="left"/>
      </w:pPr>
      <w:r>
        <w:t>Общая</w:t>
      </w:r>
      <w:r>
        <w:tab/>
        <w:t>характеристика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C1088" w:rsidRDefault="00D15F05">
      <w:pPr>
        <w:pStyle w:val="a3"/>
        <w:spacing w:before="269"/>
        <w:ind w:right="274" w:firstLine="566"/>
      </w:pPr>
      <w:r>
        <w:t xml:space="preserve">Основная образовательная программа среднего общего образования МКОУ СОШ </w:t>
      </w:r>
      <w:r w:rsidR="006D5EBD">
        <w:t>п. Кобра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5C1088" w:rsidRDefault="00D15F05">
      <w:pPr>
        <w:pStyle w:val="a4"/>
        <w:numPr>
          <w:ilvl w:val="0"/>
          <w:numId w:val="4"/>
        </w:numPr>
        <w:tabs>
          <w:tab w:val="left" w:pos="723"/>
        </w:tabs>
        <w:spacing w:before="1"/>
        <w:ind w:hanging="200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79" w:firstLine="283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систему оценки достижения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школы.</w:t>
      </w:r>
    </w:p>
    <w:p w:rsidR="005C1088" w:rsidRDefault="00D15F05">
      <w:pPr>
        <w:pStyle w:val="a4"/>
        <w:numPr>
          <w:ilvl w:val="0"/>
          <w:numId w:val="4"/>
        </w:numPr>
        <w:tabs>
          <w:tab w:val="left" w:pos="905"/>
        </w:tabs>
        <w:ind w:left="240" w:right="273" w:firstLine="283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образовательные программы, ориентированные на достижение личностных,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результатов,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72" w:firstLine="283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включающую такие направления, как духовно-нравственное развитие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целесообразного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C1088" w:rsidRDefault="00D15F05">
      <w:pPr>
        <w:pStyle w:val="a4"/>
        <w:numPr>
          <w:ilvl w:val="0"/>
          <w:numId w:val="4"/>
        </w:numPr>
        <w:tabs>
          <w:tab w:val="left" w:pos="883"/>
        </w:tabs>
        <w:ind w:left="240" w:right="282" w:firstLine="283"/>
        <w:rPr>
          <w:sz w:val="24"/>
        </w:rPr>
      </w:pPr>
      <w:r>
        <w:rPr>
          <w:sz w:val="24"/>
        </w:rPr>
        <w:t>Организационный раздел устанавливает общие рамки организации образовательного 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82" w:firstLine="283"/>
        <w:rPr>
          <w:sz w:val="24"/>
        </w:rPr>
      </w:pPr>
      <w:r>
        <w:rPr>
          <w:sz w:val="24"/>
        </w:rPr>
        <w:t>учебный план среднего общего образования как один из основных механизмов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8"/>
          <w:tab w:val="left" w:pos="949"/>
        </w:tabs>
        <w:ind w:right="281" w:firstLine="283"/>
        <w:jc w:val="left"/>
        <w:rPr>
          <w:sz w:val="24"/>
        </w:rPr>
      </w:pPr>
      <w:r>
        <w:rPr>
          <w:sz w:val="24"/>
        </w:rPr>
        <w:lastRenderedPageBreak/>
        <w:t>разработку</w:t>
      </w:r>
      <w:r>
        <w:rPr>
          <w:spacing w:val="18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2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2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5C1088" w:rsidRDefault="00D15F05">
      <w:pPr>
        <w:pStyle w:val="a4"/>
        <w:numPr>
          <w:ilvl w:val="0"/>
          <w:numId w:val="5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A62EA8" w:rsidRDefault="00D15F05" w:rsidP="00A62EA8">
      <w:pPr>
        <w:pStyle w:val="a3"/>
        <w:ind w:right="281" w:firstLine="768"/>
        <w:rPr>
          <w:spacing w:val="1"/>
        </w:rPr>
      </w:pPr>
      <w:r>
        <w:t>Основная образовательная программа содержит обязательную часть и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</w:p>
    <w:p w:rsidR="005C1088" w:rsidRDefault="00D15F05" w:rsidP="00A62EA8">
      <w:pPr>
        <w:pStyle w:val="a3"/>
        <w:ind w:right="281" w:firstLine="768"/>
      </w:pP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C1088" w:rsidRDefault="00D15F05">
      <w:pPr>
        <w:pStyle w:val="a3"/>
        <w:spacing w:before="270"/>
        <w:ind w:right="279" w:firstLine="708"/>
      </w:pPr>
      <w:r>
        <w:t>Система внеурочной деятельности включает в себя: жизнь ученических сообществ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 объединений и организаций в рамках «Российского движения школьников»);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57"/>
        </w:rPr>
        <w:t xml:space="preserve"> </w:t>
      </w:r>
      <w:r>
        <w:t>нагрузки при подготовке воспитательных мероприятий и общих коллективных дел.</w:t>
      </w:r>
    </w:p>
    <w:p w:rsidR="005C1088" w:rsidRDefault="005C1088">
      <w:pPr>
        <w:pStyle w:val="a3"/>
        <w:spacing w:before="6"/>
        <w:ind w:left="0"/>
        <w:jc w:val="left"/>
      </w:pPr>
    </w:p>
    <w:p w:rsidR="005C1088" w:rsidRDefault="00D15F05">
      <w:pPr>
        <w:pStyle w:val="1"/>
        <w:numPr>
          <w:ilvl w:val="1"/>
          <w:numId w:val="1"/>
        </w:numPr>
        <w:tabs>
          <w:tab w:val="left" w:pos="1680"/>
          <w:tab w:val="left" w:pos="1681"/>
          <w:tab w:val="left" w:pos="3839"/>
          <w:tab w:val="left" w:pos="5677"/>
          <w:tab w:val="left" w:pos="7195"/>
          <w:tab w:val="left" w:pos="9522"/>
        </w:tabs>
        <w:ind w:right="27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5C1088" w:rsidRDefault="005C1088">
      <w:pPr>
        <w:pStyle w:val="a3"/>
        <w:spacing w:before="1"/>
        <w:ind w:left="0"/>
        <w:jc w:val="left"/>
        <w:rPr>
          <w:b/>
          <w:sz w:val="28"/>
        </w:rPr>
      </w:pPr>
    </w:p>
    <w:p w:rsidR="005C1088" w:rsidRDefault="00D15F05">
      <w:pPr>
        <w:pStyle w:val="a4"/>
        <w:numPr>
          <w:ilvl w:val="2"/>
          <w:numId w:val="6"/>
        </w:numPr>
        <w:tabs>
          <w:tab w:val="left" w:pos="941"/>
        </w:tabs>
        <w:spacing w:before="1"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5C1088" w:rsidRDefault="00D15F05">
      <w:pPr>
        <w:pStyle w:val="a3"/>
        <w:ind w:right="276" w:firstLine="708"/>
      </w:pPr>
      <w:r>
        <w:t>Планируемые результаты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6D5EBD">
        <w:rPr>
          <w:spacing w:val="1"/>
        </w:rPr>
        <w:t>п. Кобра</w:t>
      </w:r>
      <w:r>
        <w:t xml:space="preserve">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-5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содержательную основу образовательной программы. Они обеспечивают связь между требованиями</w:t>
      </w:r>
      <w:r>
        <w:rPr>
          <w:spacing w:val="1"/>
        </w:rPr>
        <w:t xml:space="preserve"> </w:t>
      </w:r>
      <w:r>
        <w:t>ФГОС СОО, образовательной деятельностью и системой оценки результатов освоения ООП СОО,</w:t>
      </w:r>
      <w:r>
        <w:rPr>
          <w:spacing w:val="1"/>
        </w:rPr>
        <w:t xml:space="preserve"> </w:t>
      </w:r>
      <w:r>
        <w:t>выступая содержательной и критериальной основой для разработки программ учебных предметов,</w:t>
      </w:r>
      <w:r>
        <w:rPr>
          <w:spacing w:val="1"/>
        </w:rPr>
        <w:t xml:space="preserve"> </w:t>
      </w:r>
      <w:r>
        <w:t>курсов, учебно-методической литературы, программ воспитания и социализации, с одной стороны, 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 результатов</w:t>
      </w:r>
      <w:r>
        <w:rPr>
          <w:spacing w:val="2"/>
        </w:rPr>
        <w:t xml:space="preserve"> </w:t>
      </w:r>
      <w:r>
        <w:t>– с</w:t>
      </w:r>
      <w:r>
        <w:rPr>
          <w:spacing w:val="-1"/>
        </w:rPr>
        <w:t xml:space="preserve"> </w:t>
      </w:r>
      <w:r>
        <w:t>другой.</w:t>
      </w:r>
    </w:p>
    <w:p w:rsidR="005C1088" w:rsidRDefault="00D15F05">
      <w:pPr>
        <w:pStyle w:val="a3"/>
        <w:ind w:right="276" w:firstLine="708"/>
      </w:pPr>
      <w:r>
        <w:t>В соответствии с требованиями ФГОС СОО система планируемых результатов –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которые осваивают учащиеся в ходе обучения, особо выделяя среди них</w:t>
      </w:r>
      <w:r>
        <w:rPr>
          <w:spacing w:val="1"/>
        </w:rPr>
        <w:t xml:space="preserve"> </w:t>
      </w:r>
      <w:r>
        <w:t>те, которые выносятся на итоговую оценку, в том числе государственную итоговую аттестацию</w:t>
      </w:r>
      <w:r>
        <w:rPr>
          <w:spacing w:val="1"/>
        </w:rPr>
        <w:t xml:space="preserve"> </w:t>
      </w:r>
      <w:r>
        <w:t>выпускников. Успешное выполнение этих задач требует от учащихся овладения системой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(универсальных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коммуникативных, познавательных) с учебным материалом и, прежде всего, с опорным 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служащим</w:t>
      </w:r>
      <w:r>
        <w:rPr>
          <w:spacing w:val="-1"/>
        </w:rPr>
        <w:t xml:space="preserve"> </w:t>
      </w:r>
      <w:r>
        <w:t>основой 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обучения.</w:t>
      </w:r>
    </w:p>
    <w:p w:rsidR="005C1088" w:rsidRDefault="00D15F05">
      <w:pPr>
        <w:pStyle w:val="1"/>
        <w:numPr>
          <w:ilvl w:val="2"/>
          <w:numId w:val="6"/>
        </w:numPr>
        <w:tabs>
          <w:tab w:val="left" w:pos="941"/>
        </w:tabs>
        <w:spacing w:before="203"/>
        <w:jc w:val="both"/>
      </w:pPr>
      <w:r>
        <w:t>Структура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5C1088" w:rsidRDefault="00D15F05">
      <w:pPr>
        <w:pStyle w:val="a3"/>
        <w:spacing w:before="270"/>
        <w:ind w:right="277" w:firstLine="708"/>
      </w:pPr>
      <w:r>
        <w:t>Планируемые результаты опираются на ведущие целевые установки, отражающие 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способностей.</w:t>
      </w:r>
    </w:p>
    <w:p w:rsidR="005C1088" w:rsidRDefault="00D15F05" w:rsidP="00A62EA8">
      <w:pPr>
        <w:pStyle w:val="a3"/>
        <w:ind w:left="948"/>
        <w:rPr>
          <w:sz w:val="16"/>
        </w:rPr>
      </w:pP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группы:</w:t>
      </w:r>
    </w:p>
    <w:p w:rsidR="005C1088" w:rsidRDefault="00D15F05">
      <w:pPr>
        <w:pStyle w:val="a4"/>
        <w:numPr>
          <w:ilvl w:val="3"/>
          <w:numId w:val="6"/>
        </w:numPr>
        <w:tabs>
          <w:tab w:val="left" w:pos="1189"/>
        </w:tabs>
        <w:spacing w:before="90"/>
        <w:ind w:right="278" w:firstLine="708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основной образовательной программы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 w:rsidR="00A62EA8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неперсонифицированной информации. Личностные результаты включают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личностному самоопределению, сформированность их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экологическую культуру, социальные компетенции, способность ставить цели и строить 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 социуме.</w:t>
      </w:r>
    </w:p>
    <w:p w:rsidR="005C1088" w:rsidRDefault="005C1088">
      <w:pPr>
        <w:pStyle w:val="a3"/>
        <w:ind w:left="0"/>
        <w:jc w:val="left"/>
      </w:pPr>
    </w:p>
    <w:p w:rsidR="005C1088" w:rsidRDefault="00D15F05">
      <w:pPr>
        <w:pStyle w:val="a4"/>
        <w:numPr>
          <w:ilvl w:val="3"/>
          <w:numId w:val="6"/>
        </w:numPr>
        <w:tabs>
          <w:tab w:val="left" w:pos="1403"/>
        </w:tabs>
        <w:ind w:right="276" w:firstLine="708"/>
        <w:rPr>
          <w:sz w:val="24"/>
        </w:rPr>
      </w:pPr>
      <w:r>
        <w:rPr>
          <w:b/>
          <w:sz w:val="24"/>
        </w:rPr>
        <w:lastRenderedPageBreak/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 основные направленности метапредметных результатов. Метапредметные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(регулятивные, познавательные, коммуникативные), способность к их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 познавательной и социальной практике, самостоятельность планирования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 деяетльности.</w:t>
      </w:r>
    </w:p>
    <w:p w:rsidR="005C1088" w:rsidRDefault="005C1088">
      <w:pPr>
        <w:pStyle w:val="a3"/>
        <w:spacing w:before="1"/>
        <w:ind w:left="0"/>
        <w:jc w:val="left"/>
      </w:pPr>
    </w:p>
    <w:p w:rsidR="005C1088" w:rsidRDefault="00D15F05">
      <w:pPr>
        <w:pStyle w:val="a4"/>
        <w:numPr>
          <w:ilvl w:val="3"/>
          <w:numId w:val="6"/>
        </w:numPr>
        <w:tabs>
          <w:tab w:val="left" w:pos="1208"/>
        </w:tabs>
        <w:ind w:right="274" w:firstLine="708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основной образовательной программы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освоенные обучающимися в ходе изучения учебного предмета умения, специфические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предметной области, виды деятельности по получению нового знания в рамках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его преобразованию и применению в учебных, учебно-проектных и 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формирование научного типа мышления, научных представлений о ключевых 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типах и видах отношений, владение научной терминологией, ключевыми понятиями, методами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приемами.</w:t>
      </w:r>
    </w:p>
    <w:p w:rsidR="005C1088" w:rsidRDefault="005C1088">
      <w:pPr>
        <w:pStyle w:val="a3"/>
        <w:spacing w:before="7"/>
        <w:ind w:left="0"/>
        <w:jc w:val="left"/>
      </w:pPr>
    </w:p>
    <w:p w:rsidR="005C1088" w:rsidRDefault="00D15F05">
      <w:pPr>
        <w:pStyle w:val="1"/>
        <w:numPr>
          <w:ilvl w:val="2"/>
          <w:numId w:val="6"/>
        </w:numPr>
        <w:tabs>
          <w:tab w:val="left" w:pos="1649"/>
        </w:tabs>
        <w:ind w:left="1648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СОО: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59"/>
        </w:tabs>
        <w:spacing w:before="269"/>
        <w:ind w:right="272" w:firstLine="540"/>
        <w:rPr>
          <w:sz w:val="24"/>
        </w:rPr>
      </w:pPr>
      <w:r>
        <w:rPr>
          <w:sz w:val="24"/>
        </w:rPr>
        <w:t>сформированность российской гражданской идентичности, патриотизма, уважение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чувство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многонационального народа России, уважение государственных символов (герб, 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гимн);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86"/>
        </w:tabs>
        <w:spacing w:before="1"/>
        <w:ind w:right="276" w:firstLine="540"/>
        <w:rPr>
          <w:sz w:val="24"/>
        </w:rPr>
      </w:pPr>
      <w:r>
        <w:rPr>
          <w:sz w:val="24"/>
        </w:rPr>
        <w:t>сформированная гражданская позиция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54"/>
        </w:tabs>
        <w:ind w:right="276" w:firstLine="540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общественной практики, основанного на диалоге культур, а также различных форм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284"/>
        </w:tabs>
        <w:ind w:right="280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Pr="00A62EA8" w:rsidRDefault="00D15F05" w:rsidP="00A62EA8">
      <w:pPr>
        <w:pStyle w:val="a4"/>
        <w:numPr>
          <w:ilvl w:val="0"/>
          <w:numId w:val="7"/>
        </w:numPr>
        <w:tabs>
          <w:tab w:val="left" w:pos="1079"/>
        </w:tabs>
        <w:spacing w:before="2"/>
        <w:ind w:left="0" w:right="279" w:firstLine="540"/>
        <w:jc w:val="left"/>
        <w:rPr>
          <w:sz w:val="16"/>
        </w:rPr>
      </w:pPr>
      <w:r w:rsidRPr="00A62EA8">
        <w:rPr>
          <w:sz w:val="24"/>
        </w:rPr>
        <w:t>сформированное толерантное сознание и поведение в поликультурном мире, готовность 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способность вести диалог с другими людьми, достигать в нем взаимопонимания, находить общие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цели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сотрудничать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для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их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достижения,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способность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противостоять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идеологии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экстремизма,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национализма, ксенофобии, дискриминации по социальным, религиозным, расовым, национальным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признакам</w:t>
      </w:r>
      <w:r w:rsidRPr="00A62EA8">
        <w:rPr>
          <w:spacing w:val="-2"/>
          <w:sz w:val="24"/>
        </w:rPr>
        <w:t xml:space="preserve"> </w:t>
      </w:r>
      <w:r w:rsidRPr="00A62EA8">
        <w:rPr>
          <w:sz w:val="24"/>
        </w:rPr>
        <w:t>и другим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негативным</w:t>
      </w:r>
      <w:r w:rsidRPr="00A62EA8">
        <w:rPr>
          <w:spacing w:val="-2"/>
          <w:sz w:val="24"/>
        </w:rPr>
        <w:t xml:space="preserve"> </w:t>
      </w:r>
      <w:r w:rsidRPr="00A62EA8">
        <w:rPr>
          <w:sz w:val="24"/>
        </w:rPr>
        <w:t>социальным</w:t>
      </w:r>
      <w:r w:rsidRPr="00A62EA8">
        <w:rPr>
          <w:spacing w:val="-4"/>
          <w:sz w:val="24"/>
        </w:rPr>
        <w:t xml:space="preserve"> </w:t>
      </w:r>
      <w:r w:rsidRPr="00A62EA8">
        <w:rPr>
          <w:sz w:val="24"/>
        </w:rPr>
        <w:t>явлениям;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134"/>
        </w:tabs>
        <w:spacing w:before="90"/>
        <w:ind w:right="275" w:firstLine="540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62"/>
        </w:tabs>
        <w:ind w:right="283" w:firstLine="540"/>
        <w:rPr>
          <w:sz w:val="24"/>
        </w:rPr>
      </w:pPr>
      <w:r>
        <w:rPr>
          <w:sz w:val="24"/>
        </w:rPr>
        <w:t>сформированное нравственное сознание и поведение на основе усвоения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047"/>
        </w:tabs>
        <w:ind w:right="284" w:firstLine="54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267"/>
        </w:tabs>
        <w:ind w:right="275" w:firstLine="540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195"/>
        </w:tabs>
        <w:ind w:right="276" w:firstLine="540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203"/>
        </w:tabs>
        <w:ind w:right="282" w:firstLine="540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308"/>
        </w:tabs>
        <w:ind w:right="278" w:firstLine="540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399"/>
        </w:tabs>
        <w:spacing w:before="1"/>
        <w:ind w:right="272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>
      <w:pPr>
        <w:pStyle w:val="a4"/>
        <w:numPr>
          <w:ilvl w:val="0"/>
          <w:numId w:val="7"/>
        </w:numPr>
        <w:tabs>
          <w:tab w:val="left" w:pos="1207"/>
        </w:tabs>
        <w:ind w:right="289" w:firstLine="540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C1088" w:rsidRDefault="005C1088">
      <w:pPr>
        <w:pStyle w:val="a3"/>
        <w:spacing w:before="6"/>
        <w:ind w:left="0"/>
        <w:jc w:val="left"/>
        <w:rPr>
          <w:sz w:val="28"/>
        </w:rPr>
      </w:pPr>
    </w:p>
    <w:p w:rsidR="005C1088" w:rsidRDefault="00D15F05">
      <w:pPr>
        <w:pStyle w:val="1"/>
        <w:numPr>
          <w:ilvl w:val="2"/>
          <w:numId w:val="6"/>
        </w:numPr>
        <w:tabs>
          <w:tab w:val="left" w:pos="1649"/>
        </w:tabs>
        <w:ind w:left="1648"/>
        <w:jc w:val="left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СОО: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99"/>
        </w:tabs>
        <w:spacing w:before="270"/>
        <w:ind w:right="276" w:firstLine="540"/>
        <w:rPr>
          <w:sz w:val="24"/>
        </w:rPr>
      </w:pPr>
      <w:r>
        <w:rPr>
          <w:sz w:val="24"/>
        </w:rPr>
        <w:t>умение самостоятельно определять цели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составлять планы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90"/>
        </w:tabs>
        <w:ind w:right="283" w:firstLine="54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85"/>
        </w:tabs>
        <w:ind w:right="280" w:firstLine="54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59"/>
        </w:tabs>
        <w:ind w:right="278" w:firstLine="54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различных источниках информации, критически оценивать 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получаемую</w:t>
      </w:r>
      <w:r>
        <w:rPr>
          <w:spacing w:val="2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162"/>
        </w:tabs>
        <w:ind w:right="277" w:firstLine="54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 техники безопасности, гигиены, ресурсосбережения, правовых и этических норм,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42"/>
        </w:tabs>
        <w:spacing w:before="1"/>
        <w:ind w:left="104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176"/>
        </w:tabs>
        <w:ind w:right="283" w:firstLine="54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044"/>
        </w:tabs>
        <w:ind w:right="280" w:firstLine="540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5C1088" w:rsidRDefault="00D15F05">
      <w:pPr>
        <w:pStyle w:val="a4"/>
        <w:numPr>
          <w:ilvl w:val="0"/>
          <w:numId w:val="8"/>
        </w:numPr>
        <w:tabs>
          <w:tab w:val="left" w:pos="1116"/>
        </w:tabs>
        <w:ind w:right="284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5C1088" w:rsidRDefault="00D15F05" w:rsidP="00A62EA8">
      <w:pPr>
        <w:pStyle w:val="a3"/>
        <w:ind w:right="279" w:firstLine="708"/>
        <w:rPr>
          <w:sz w:val="16"/>
        </w:rPr>
      </w:pPr>
      <w:r>
        <w:t>Метапредметные результаты освоения основной образовательной программы 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(УУД).</w:t>
      </w:r>
      <w:r w:rsidR="00A62EA8">
        <w:t xml:space="preserve">  </w:t>
      </w:r>
    </w:p>
    <w:p w:rsidR="005C1088" w:rsidRDefault="00D15F05">
      <w:pPr>
        <w:pStyle w:val="3"/>
        <w:spacing w:before="90"/>
        <w:ind w:left="224" w:right="263"/>
        <w:jc w:val="center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5C1088" w:rsidRDefault="00D15F05">
      <w:pPr>
        <w:ind w:left="224" w:right="8316"/>
        <w:jc w:val="center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цели,</w:t>
      </w:r>
      <w:r>
        <w:rPr>
          <w:spacing w:val="4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4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  <w:tab w:val="left" w:pos="2229"/>
          <w:tab w:val="left" w:pos="3622"/>
          <w:tab w:val="left" w:pos="5122"/>
          <w:tab w:val="left" w:pos="6577"/>
          <w:tab w:val="left" w:pos="8218"/>
          <w:tab w:val="left" w:pos="8937"/>
          <w:tab w:val="left" w:pos="9282"/>
        </w:tabs>
        <w:ind w:right="274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возможные</w:t>
      </w:r>
      <w:r>
        <w:rPr>
          <w:sz w:val="24"/>
        </w:rPr>
        <w:tab/>
        <w:t>последствия</w:t>
      </w:r>
      <w:r>
        <w:rPr>
          <w:sz w:val="24"/>
        </w:rPr>
        <w:tab/>
        <w:t>достижения</w:t>
      </w:r>
      <w:r>
        <w:rPr>
          <w:sz w:val="24"/>
        </w:rPr>
        <w:tab/>
        <w:t>поставленной</w:t>
      </w:r>
      <w:r>
        <w:rPr>
          <w:sz w:val="24"/>
        </w:rPr>
        <w:tab/>
        <w:t>цели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основываясь на</w:t>
      </w:r>
      <w:r>
        <w:rPr>
          <w:spacing w:val="-3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7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путь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цели,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 затраты;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поиск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</w:t>
      </w:r>
    </w:p>
    <w:p w:rsidR="00A62EA8" w:rsidRDefault="00A62EA8" w:rsidP="00A62EA8">
      <w:pPr>
        <w:tabs>
          <w:tab w:val="left" w:pos="948"/>
          <w:tab w:val="left" w:pos="949"/>
        </w:tabs>
        <w:rPr>
          <w:sz w:val="24"/>
        </w:rPr>
      </w:pPr>
    </w:p>
    <w:p w:rsidR="00A62EA8" w:rsidRPr="00A62EA8" w:rsidRDefault="00A62EA8" w:rsidP="00A62EA8">
      <w:pPr>
        <w:tabs>
          <w:tab w:val="left" w:pos="948"/>
          <w:tab w:val="left" w:pos="949"/>
        </w:tabs>
        <w:rPr>
          <w:sz w:val="24"/>
        </w:rPr>
      </w:pPr>
    </w:p>
    <w:p w:rsidR="005C1088" w:rsidRDefault="00D15F05">
      <w:pPr>
        <w:pStyle w:val="3"/>
        <w:ind w:left="2674"/>
      </w:pPr>
      <w:r>
        <w:lastRenderedPageBreak/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C1088" w:rsidRDefault="00D15F05">
      <w:pPr>
        <w:spacing w:before="1" w:line="274" w:lineRule="exact"/>
        <w:ind w:left="240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 и 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противоречий,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 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разумно относиться к критическим замечаниям в отношении собственного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действия;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C1088" w:rsidRDefault="00D15F05">
      <w:pPr>
        <w:pStyle w:val="3"/>
        <w:spacing w:before="3"/>
        <w:ind w:right="2579" w:firstLine="2302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 соображений 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критик, исполнитель,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выступающий, эксперт и т.д.);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реального, 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развернуто,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точно</w:t>
      </w:r>
      <w:r>
        <w:rPr>
          <w:spacing w:val="1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точку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C1088" w:rsidRDefault="00D15F05">
      <w:pPr>
        <w:pStyle w:val="a4"/>
        <w:numPr>
          <w:ilvl w:val="0"/>
          <w:numId w:val="9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2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4"/>
          <w:sz w:val="24"/>
        </w:rPr>
        <w:t xml:space="preserve"> </w:t>
      </w:r>
      <w:r>
        <w:rPr>
          <w:sz w:val="24"/>
        </w:rPr>
        <w:t>фазы,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суждений.</w:t>
      </w:r>
    </w:p>
    <w:p w:rsidR="005C1088" w:rsidRDefault="005C1088">
      <w:pPr>
        <w:pStyle w:val="a3"/>
        <w:spacing w:before="2"/>
        <w:ind w:left="0"/>
        <w:jc w:val="left"/>
      </w:pPr>
    </w:p>
    <w:p w:rsidR="005C1088" w:rsidRDefault="00D15F05">
      <w:pPr>
        <w:pStyle w:val="1"/>
        <w:numPr>
          <w:ilvl w:val="2"/>
          <w:numId w:val="6"/>
        </w:numPr>
        <w:tabs>
          <w:tab w:val="left" w:pos="1649"/>
        </w:tabs>
        <w:ind w:left="1648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C1088" w:rsidRDefault="005C1088">
      <w:pPr>
        <w:pStyle w:val="a3"/>
        <w:spacing w:before="5"/>
        <w:ind w:left="0"/>
        <w:jc w:val="left"/>
        <w:rPr>
          <w:b/>
          <w:sz w:val="23"/>
        </w:rPr>
      </w:pPr>
    </w:p>
    <w:p w:rsidR="005C1088" w:rsidRDefault="00D15F05">
      <w:pPr>
        <w:pStyle w:val="a3"/>
        <w:ind w:right="277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общеобразовательной и</w:t>
      </w:r>
      <w:r>
        <w:rPr>
          <w:spacing w:val="-2"/>
        </w:rPr>
        <w:t xml:space="preserve"> </w:t>
      </w:r>
      <w:r>
        <w:t>общекультурной</w:t>
      </w:r>
      <w:r>
        <w:rPr>
          <w:spacing w:val="2"/>
        </w:rPr>
        <w:t xml:space="preserve"> </w:t>
      </w:r>
      <w:r>
        <w:t>подготовки.</w:t>
      </w:r>
    </w:p>
    <w:p w:rsidR="005C1088" w:rsidRDefault="00D15F05">
      <w:pPr>
        <w:pStyle w:val="a3"/>
        <w:ind w:right="272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углубленном</w:t>
      </w:r>
      <w:r>
        <w:rPr>
          <w:spacing w:val="5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ориентированы</w:t>
      </w:r>
      <w:r>
        <w:rPr>
          <w:spacing w:val="3"/>
        </w:rPr>
        <w:t xml:space="preserve"> </w:t>
      </w:r>
      <w:r>
        <w:t>преимущественно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последующему</w:t>
      </w:r>
    </w:p>
    <w:p w:rsidR="005C1088" w:rsidRDefault="00D15F05">
      <w:pPr>
        <w:pStyle w:val="a3"/>
        <w:spacing w:before="90"/>
        <w:ind w:right="277"/>
      </w:pP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 w:rsidR="0090522B"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2"/>
        </w:rPr>
        <w:t xml:space="preserve"> </w:t>
      </w:r>
      <w:r>
        <w:t>знаний и 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5C1088" w:rsidRDefault="00D15F05">
      <w:pPr>
        <w:pStyle w:val="a3"/>
        <w:ind w:right="271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целостных представлений о мире и общей культуры обучающихся путем освоения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 на</w:t>
      </w:r>
      <w:r>
        <w:rPr>
          <w:spacing w:val="-1"/>
        </w:rPr>
        <w:t xml:space="preserve"> </w:t>
      </w:r>
      <w:r>
        <w:t>метапредметной основе.</w:t>
      </w:r>
    </w:p>
    <w:p w:rsidR="005C1088" w:rsidRDefault="00D15F05">
      <w:pPr>
        <w:pStyle w:val="a3"/>
        <w:ind w:right="276" w:firstLine="56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C1088" w:rsidRDefault="005C1088">
      <w:pPr>
        <w:pStyle w:val="a3"/>
        <w:spacing w:before="6"/>
        <w:ind w:left="0"/>
        <w:jc w:val="left"/>
      </w:pPr>
    </w:p>
    <w:p w:rsidR="005C1088" w:rsidRPr="00A62EA8" w:rsidRDefault="00D15F05">
      <w:pPr>
        <w:pStyle w:val="a4"/>
        <w:numPr>
          <w:ilvl w:val="3"/>
          <w:numId w:val="10"/>
        </w:numPr>
        <w:tabs>
          <w:tab w:val="left" w:pos="1861"/>
        </w:tabs>
        <w:ind w:hanging="913"/>
        <w:rPr>
          <w:b/>
          <w:sz w:val="28"/>
        </w:rPr>
      </w:pPr>
      <w:r w:rsidRPr="00A62EA8">
        <w:rPr>
          <w:b/>
          <w:sz w:val="28"/>
        </w:rPr>
        <w:t>Русский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язык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и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литература</w:t>
      </w:r>
      <w:r w:rsidRPr="00A62EA8">
        <w:rPr>
          <w:b/>
          <w:spacing w:val="-3"/>
          <w:sz w:val="28"/>
        </w:rPr>
        <w:t xml:space="preserve"> </w:t>
      </w:r>
      <w:r w:rsidRPr="00A62EA8">
        <w:rPr>
          <w:b/>
          <w:sz w:val="28"/>
        </w:rPr>
        <w:t>(базовый</w:t>
      </w:r>
      <w:r w:rsidRPr="00A62EA8">
        <w:rPr>
          <w:b/>
          <w:spacing w:val="-6"/>
          <w:sz w:val="28"/>
        </w:rPr>
        <w:t xml:space="preserve"> </w:t>
      </w:r>
      <w:r w:rsidRPr="00A62EA8">
        <w:rPr>
          <w:b/>
          <w:sz w:val="28"/>
        </w:rPr>
        <w:t>уровень)</w:t>
      </w:r>
    </w:p>
    <w:p w:rsidR="005C1088" w:rsidRDefault="005C1088">
      <w:pPr>
        <w:pStyle w:val="a3"/>
        <w:spacing w:before="5"/>
        <w:ind w:left="0"/>
        <w:jc w:val="left"/>
        <w:rPr>
          <w:b/>
          <w:sz w:val="23"/>
        </w:rPr>
      </w:pPr>
    </w:p>
    <w:p w:rsidR="005C1088" w:rsidRDefault="00D15F05">
      <w:pPr>
        <w:pStyle w:val="a3"/>
        <w:spacing w:before="1"/>
        <w:ind w:right="271" w:firstLine="540"/>
      </w:pPr>
      <w:r>
        <w:t>В соответствии с федеральным государственным образовательным стандартом среднего общего</w:t>
      </w:r>
      <w:r>
        <w:rPr>
          <w:spacing w:val="-57"/>
        </w:rPr>
        <w:t xml:space="preserve"> </w:t>
      </w:r>
      <w:r>
        <w:t>образования предметные результаты изучения предметной области</w:t>
      </w:r>
      <w:r>
        <w:rPr>
          <w:spacing w:val="1"/>
        </w:rPr>
        <w:t xml:space="preserve"> </w:t>
      </w:r>
      <w:r>
        <w:t>«Русский язык и литература»</w:t>
      </w:r>
      <w:r>
        <w:rPr>
          <w:spacing w:val="1"/>
        </w:rPr>
        <w:t xml:space="preserve"> </w:t>
      </w:r>
      <w:r>
        <w:t>обеспечивают:</w:t>
      </w:r>
    </w:p>
    <w:p w:rsidR="005C1088" w:rsidRDefault="005C1088">
      <w:pPr>
        <w:pStyle w:val="a3"/>
        <w:ind w:left="0"/>
        <w:jc w:val="left"/>
      </w:pPr>
    </w:p>
    <w:p w:rsidR="005C1088" w:rsidRDefault="00D15F05">
      <w:pPr>
        <w:pStyle w:val="a4"/>
        <w:numPr>
          <w:ilvl w:val="0"/>
          <w:numId w:val="11"/>
        </w:numPr>
        <w:tabs>
          <w:tab w:val="left" w:pos="564"/>
        </w:tabs>
        <w:ind w:right="28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практике;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00"/>
        </w:tabs>
        <w:ind w:left="499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02"/>
        </w:tabs>
        <w:ind w:right="286" w:firstLine="0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нем явной и скрытой, основной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88"/>
        </w:tabs>
        <w:ind w:right="283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81"/>
        </w:tabs>
        <w:ind w:right="281" w:firstLine="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86"/>
        </w:tabs>
        <w:ind w:right="28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(нерусского)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43"/>
        </w:tabs>
        <w:ind w:right="278" w:firstLine="0"/>
        <w:rPr>
          <w:sz w:val="24"/>
        </w:rPr>
      </w:pPr>
      <w:r>
        <w:rPr>
          <w:sz w:val="24"/>
        </w:rPr>
        <w:t>сформированность умений учитывать исторический, историко-культурный контекст и 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557"/>
        </w:tabs>
        <w:spacing w:before="1"/>
        <w:ind w:right="28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 художественных 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развернутых аргументированных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высказываниях;</w:t>
      </w:r>
    </w:p>
    <w:p w:rsidR="005C1088" w:rsidRDefault="00D15F05">
      <w:pPr>
        <w:pStyle w:val="a4"/>
        <w:numPr>
          <w:ilvl w:val="0"/>
          <w:numId w:val="11"/>
        </w:numPr>
        <w:tabs>
          <w:tab w:val="left" w:pos="607"/>
        </w:tabs>
        <w:ind w:right="274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 осознание художественной картины жизни, созданной в литературном произведении,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5C1088" w:rsidRPr="00D15F05" w:rsidRDefault="00D15F05" w:rsidP="00D15F05">
      <w:pPr>
        <w:pStyle w:val="a4"/>
        <w:numPr>
          <w:ilvl w:val="0"/>
          <w:numId w:val="11"/>
        </w:numPr>
        <w:tabs>
          <w:tab w:val="left" w:pos="620"/>
        </w:tabs>
        <w:ind w:left="619" w:hanging="380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C1088" w:rsidRDefault="005C1088">
      <w:pPr>
        <w:pStyle w:val="a3"/>
        <w:spacing w:before="5"/>
        <w:ind w:left="0"/>
        <w:jc w:val="left"/>
        <w:rPr>
          <w:i/>
        </w:rPr>
      </w:pPr>
    </w:p>
    <w:p w:rsidR="005C1088" w:rsidRPr="00A62EA8" w:rsidRDefault="00D15F05">
      <w:pPr>
        <w:pStyle w:val="a4"/>
        <w:numPr>
          <w:ilvl w:val="4"/>
          <w:numId w:val="10"/>
        </w:numPr>
        <w:tabs>
          <w:tab w:val="left" w:pos="2070"/>
        </w:tabs>
        <w:spacing w:before="1"/>
        <w:ind w:hanging="1122"/>
        <w:rPr>
          <w:b/>
          <w:sz w:val="28"/>
        </w:rPr>
      </w:pPr>
      <w:r w:rsidRPr="00A62EA8">
        <w:rPr>
          <w:b/>
          <w:sz w:val="28"/>
        </w:rPr>
        <w:t>Литература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(базовый</w:t>
      </w:r>
      <w:r w:rsidRPr="00A62EA8">
        <w:rPr>
          <w:b/>
          <w:spacing w:val="-5"/>
          <w:sz w:val="28"/>
        </w:rPr>
        <w:t xml:space="preserve"> </w:t>
      </w:r>
      <w:r w:rsidRPr="00A62EA8">
        <w:rPr>
          <w:b/>
          <w:sz w:val="28"/>
        </w:rPr>
        <w:t>уровень)</w:t>
      </w:r>
    </w:p>
    <w:p w:rsidR="005C1088" w:rsidRDefault="00D15F05">
      <w:pPr>
        <w:pStyle w:val="a3"/>
        <w:spacing w:before="269"/>
        <w:ind w:right="276" w:firstLine="540"/>
      </w:pPr>
      <w:r>
        <w:t>В соответствии с федеральным государственным образовательным стандартом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предмета</w:t>
      </w:r>
      <w:r>
        <w:rPr>
          <w:spacing w:val="3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обеспечивают:</w:t>
      </w:r>
    </w:p>
    <w:p w:rsidR="005C1088" w:rsidRDefault="00D15F05">
      <w:pPr>
        <w:pStyle w:val="a3"/>
        <w:ind w:right="278" w:firstLine="54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 отношения к</w:t>
      </w:r>
      <w:r>
        <w:rPr>
          <w:spacing w:val="1"/>
        </w:rPr>
        <w:t xml:space="preserve"> </w:t>
      </w:r>
      <w:r>
        <w:t>русскому языку как</w:t>
      </w:r>
      <w:r>
        <w:rPr>
          <w:spacing w:val="1"/>
        </w:rPr>
        <w:t xml:space="preserve"> </w:t>
      </w:r>
      <w:r>
        <w:t>носителю</w:t>
      </w:r>
      <w:r>
        <w:rPr>
          <w:spacing w:val="1"/>
        </w:rPr>
        <w:t xml:space="preserve"> </w:t>
      </w:r>
      <w:r>
        <w:t>культуры, как</w:t>
      </w:r>
      <w:r>
        <w:rPr>
          <w:spacing w:val="1"/>
        </w:rPr>
        <w:t xml:space="preserve"> </w:t>
      </w:r>
      <w:r>
        <w:t>государственному 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 народов России;</w:t>
      </w:r>
    </w:p>
    <w:p w:rsidR="005C1088" w:rsidRDefault="00D15F05">
      <w:pPr>
        <w:pStyle w:val="a3"/>
        <w:ind w:right="283" w:firstLine="540"/>
      </w:pPr>
      <w:r>
        <w:t>сформированность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6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ростом;</w:t>
      </w:r>
    </w:p>
    <w:p w:rsidR="005C1088" w:rsidRDefault="00D15F05">
      <w:pPr>
        <w:pStyle w:val="a3"/>
        <w:ind w:right="277" w:firstLine="540"/>
      </w:pPr>
      <w:r>
        <w:t>сформированность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 отношения к ним; приобщение к российскому литературному наследию и через него -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-3"/>
        </w:rPr>
        <w:t xml:space="preserve"> </w:t>
      </w:r>
      <w:r>
        <w:t>свершениям,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поколений;</w:t>
      </w:r>
    </w:p>
    <w:p w:rsidR="005C1088" w:rsidRDefault="00D15F05">
      <w:pPr>
        <w:pStyle w:val="a3"/>
        <w:spacing w:before="1"/>
        <w:ind w:right="285" w:firstLine="540"/>
      </w:pPr>
      <w:r>
        <w:t>свободное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 языком во всей полноте его функциональных возможностей в соответствии с нормами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речи, правилами 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C1088" w:rsidRDefault="00D15F05">
      <w:pPr>
        <w:pStyle w:val="a3"/>
        <w:ind w:left="948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 «Литература»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 уровне</w:t>
      </w:r>
      <w:r>
        <w:rPr>
          <w:spacing w:val="-4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59"/>
        </w:tabs>
        <w:ind w:right="281" w:firstLine="540"/>
        <w:rPr>
          <w:sz w:val="24"/>
        </w:rPr>
      </w:pPr>
      <w:r>
        <w:rPr>
          <w:sz w:val="24"/>
        </w:rPr>
        <w:t>сформированность понятий о нормах русского литературного языка и применение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95"/>
        </w:tabs>
        <w:spacing w:before="90"/>
        <w:ind w:right="274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 анализировать текст с точки зрения наличия в нем 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 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75"/>
        </w:tabs>
        <w:ind w:right="283" w:firstLine="540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аннотаций, 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44"/>
        </w:tabs>
        <w:ind w:right="272" w:firstLine="540"/>
        <w:rPr>
          <w:sz w:val="24"/>
        </w:rPr>
      </w:pPr>
      <w:r>
        <w:rPr>
          <w:sz w:val="24"/>
        </w:rPr>
        <w:t>знание содержания произведений русской и мировой классической литературы, их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47"/>
        </w:tabs>
        <w:ind w:right="279" w:firstLine="540"/>
        <w:rPr>
          <w:sz w:val="24"/>
        </w:rPr>
      </w:pPr>
      <w:r>
        <w:rPr>
          <w:sz w:val="24"/>
        </w:rPr>
        <w:t>сформированность представлений об изобразительно-выразительных возможностях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150"/>
        </w:tabs>
        <w:ind w:right="275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 произведения;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51"/>
        </w:tabs>
        <w:ind w:right="284" w:firstLine="540"/>
        <w:rPr>
          <w:sz w:val="24"/>
        </w:rPr>
      </w:pPr>
      <w:r>
        <w:rPr>
          <w:sz w:val="24"/>
        </w:rPr>
        <w:t>способность выявлять в художественных текстах образы, темы и проблемы и выражать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высказываниях;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073"/>
        </w:tabs>
        <w:ind w:right="274" w:firstLine="540"/>
        <w:rPr>
          <w:sz w:val="24"/>
        </w:rPr>
      </w:pPr>
      <w:r>
        <w:rPr>
          <w:sz w:val="24"/>
        </w:rPr>
        <w:t>овладение навыками анализа художественных произведений с учетом их 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 осознание художественной картины жизни, созданной в литературном произведении,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понимания;</w:t>
      </w:r>
    </w:p>
    <w:p w:rsidR="005C1088" w:rsidRDefault="00D15F05">
      <w:pPr>
        <w:pStyle w:val="a4"/>
        <w:numPr>
          <w:ilvl w:val="0"/>
          <w:numId w:val="13"/>
        </w:numPr>
        <w:tabs>
          <w:tab w:val="left" w:pos="1160"/>
        </w:tabs>
        <w:ind w:left="1159" w:hanging="380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C1088" w:rsidRDefault="00D15F05">
      <w:pPr>
        <w:pStyle w:val="3"/>
        <w:spacing w:before="6" w:line="274" w:lineRule="exact"/>
        <w:jc w:val="both"/>
      </w:pPr>
      <w:r>
        <w:lastRenderedPageBreak/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или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свой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 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именно: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87"/>
        </w:tabs>
        <w:ind w:right="27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225"/>
        </w:tabs>
        <w:ind w:right="27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03"/>
        </w:tabs>
        <w:ind w:right="277" w:firstLine="0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 (или 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29"/>
        </w:tabs>
        <w:ind w:right="277" w:firstLine="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развития их характеров;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96"/>
        </w:tabs>
        <w:ind w:right="27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29"/>
        </w:tabs>
        <w:ind w:right="274" w:firstLine="0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 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 как взаиморасположение и взаимосвязь определенных частей текста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его общей структуры и обусловливает эстетическое воздействие на 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выбор определенного зачина и концовки произведения, выбор между счастливой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31"/>
        </w:tabs>
        <w:ind w:right="276" w:firstLine="0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то, что прямо заявлено в тексте, от того, что в нем подразумевается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сатира, 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 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5C1088" w:rsidRDefault="00D15F05">
      <w:pPr>
        <w:pStyle w:val="a4"/>
        <w:numPr>
          <w:ilvl w:val="1"/>
          <w:numId w:val="12"/>
        </w:numPr>
        <w:tabs>
          <w:tab w:val="left" w:pos="1115"/>
        </w:tabs>
        <w:ind w:right="278" w:firstLine="0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рецензии на самостоятельно прочитанные произведения, демонстрируя 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художественного мира произведения, понимание принадлежности произведения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культурно-исторической эпохе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(периоду);</w:t>
      </w:r>
    </w:p>
    <w:p w:rsidR="005C1088" w:rsidRPr="00A62EA8" w:rsidRDefault="00D15F05" w:rsidP="00A62EA8">
      <w:pPr>
        <w:pStyle w:val="a4"/>
        <w:numPr>
          <w:ilvl w:val="1"/>
          <w:numId w:val="12"/>
        </w:numPr>
        <w:tabs>
          <w:tab w:val="left" w:pos="1103"/>
        </w:tabs>
        <w:spacing w:before="7"/>
        <w:ind w:left="0" w:right="275" w:firstLine="0"/>
        <w:jc w:val="left"/>
        <w:rPr>
          <w:sz w:val="16"/>
        </w:rPr>
      </w:pPr>
      <w:r w:rsidRPr="00A62EA8">
        <w:rPr>
          <w:sz w:val="24"/>
        </w:rPr>
        <w:t>выполнять проектные работы в сфере литературы и искусства, предлагать свои собственные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обоснованные</w:t>
      </w:r>
      <w:r w:rsidRPr="00A62EA8">
        <w:rPr>
          <w:spacing w:val="-2"/>
          <w:sz w:val="24"/>
        </w:rPr>
        <w:t xml:space="preserve"> </w:t>
      </w:r>
      <w:r w:rsidRPr="00A62EA8">
        <w:rPr>
          <w:sz w:val="24"/>
        </w:rPr>
        <w:t>интерпретации</w:t>
      </w:r>
      <w:r w:rsidRPr="00A62EA8">
        <w:rPr>
          <w:spacing w:val="2"/>
          <w:sz w:val="24"/>
        </w:rPr>
        <w:t xml:space="preserve"> </w:t>
      </w:r>
      <w:r w:rsidRPr="00A62EA8">
        <w:rPr>
          <w:sz w:val="24"/>
        </w:rPr>
        <w:t>литературных</w:t>
      </w:r>
      <w:r w:rsidRPr="00A62EA8">
        <w:rPr>
          <w:spacing w:val="1"/>
          <w:sz w:val="24"/>
        </w:rPr>
        <w:t xml:space="preserve"> </w:t>
      </w:r>
      <w:r w:rsidRPr="00A62EA8">
        <w:rPr>
          <w:sz w:val="24"/>
        </w:rPr>
        <w:t>произведений.</w:t>
      </w:r>
    </w:p>
    <w:p w:rsidR="005C1088" w:rsidRDefault="00D15F05">
      <w:pPr>
        <w:pStyle w:val="3"/>
        <w:spacing w:before="90"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музея,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специализированной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библиотеки,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воплощения в 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93"/>
          <w:tab w:val="left" w:pos="6613"/>
          <w:tab w:val="left" w:pos="9568"/>
        </w:tabs>
        <w:ind w:right="274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 xml:space="preserve">художественное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произведение  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z w:val="24"/>
        </w:rPr>
        <w:tab/>
        <w:t xml:space="preserve">взаимосвязи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z w:val="24"/>
        </w:rPr>
        <w:tab/>
        <w:t>с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областями гуманитарного 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(философией, 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 и др.);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97"/>
          <w:tab w:val="left" w:pos="3368"/>
          <w:tab w:val="left" w:pos="3785"/>
          <w:tab w:val="left" w:pos="5626"/>
          <w:tab w:val="left" w:pos="7011"/>
          <w:tab w:val="left" w:pos="8917"/>
          <w:tab w:val="left" w:pos="9467"/>
        </w:tabs>
        <w:spacing w:line="242" w:lineRule="auto"/>
        <w:ind w:right="274" w:firstLine="283"/>
        <w:jc w:val="left"/>
        <w:rPr>
          <w:b/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одну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интерпретаций</w:t>
      </w:r>
      <w:r>
        <w:rPr>
          <w:i/>
          <w:sz w:val="24"/>
        </w:rPr>
        <w:tab/>
        <w:t>эпического,</w:t>
      </w:r>
      <w:r>
        <w:rPr>
          <w:i/>
          <w:sz w:val="24"/>
        </w:rPr>
        <w:tab/>
        <w:t>драматического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лирического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кинофильм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театральную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постановку;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чтения; серию иллюстраций к произведению), оценивая, как интерпретируется исходный текст.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базовом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возможность узнать: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65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 веков;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ярких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течений;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2" w:firstLine="283"/>
        <w:rPr>
          <w:i/>
          <w:sz w:val="24"/>
        </w:rPr>
      </w:pPr>
      <w:r>
        <w:rPr>
          <w:i/>
          <w:sz w:val="24"/>
        </w:rPr>
        <w:t>имена ведущих писателей, значимые факты их творческой биографии, названия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героев,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образами»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общемировой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эпохой.</w:t>
      </w:r>
    </w:p>
    <w:p w:rsidR="005C1088" w:rsidRDefault="005C1088">
      <w:pPr>
        <w:pStyle w:val="a3"/>
        <w:spacing w:before="4"/>
        <w:ind w:left="0"/>
        <w:jc w:val="left"/>
        <w:rPr>
          <w:i/>
        </w:rPr>
      </w:pPr>
    </w:p>
    <w:p w:rsidR="005C1088" w:rsidRPr="00A62EA8" w:rsidRDefault="00D15F05">
      <w:pPr>
        <w:pStyle w:val="a4"/>
        <w:numPr>
          <w:ilvl w:val="3"/>
          <w:numId w:val="14"/>
        </w:numPr>
        <w:tabs>
          <w:tab w:val="left" w:pos="1861"/>
        </w:tabs>
        <w:ind w:hanging="913"/>
        <w:jc w:val="left"/>
        <w:rPr>
          <w:b/>
          <w:sz w:val="28"/>
        </w:rPr>
      </w:pPr>
      <w:r w:rsidRPr="00A62EA8">
        <w:rPr>
          <w:b/>
          <w:sz w:val="28"/>
        </w:rPr>
        <w:t>Родной</w:t>
      </w:r>
      <w:r w:rsidRPr="00A62EA8">
        <w:rPr>
          <w:b/>
          <w:spacing w:val="-3"/>
          <w:sz w:val="28"/>
        </w:rPr>
        <w:t xml:space="preserve"> </w:t>
      </w:r>
      <w:r w:rsidRPr="00A62EA8">
        <w:rPr>
          <w:b/>
          <w:sz w:val="28"/>
        </w:rPr>
        <w:t>язык</w:t>
      </w:r>
      <w:r w:rsidRPr="00A62EA8">
        <w:rPr>
          <w:b/>
          <w:spacing w:val="-2"/>
          <w:sz w:val="28"/>
        </w:rPr>
        <w:t xml:space="preserve"> </w:t>
      </w:r>
      <w:r w:rsidRPr="00A62EA8">
        <w:rPr>
          <w:b/>
          <w:sz w:val="28"/>
        </w:rPr>
        <w:t>(русский),</w:t>
      </w:r>
      <w:r w:rsidRPr="00A62EA8">
        <w:rPr>
          <w:b/>
          <w:spacing w:val="-2"/>
          <w:sz w:val="28"/>
        </w:rPr>
        <w:t xml:space="preserve"> </w:t>
      </w:r>
      <w:r w:rsidRPr="00A62EA8">
        <w:rPr>
          <w:b/>
          <w:sz w:val="28"/>
        </w:rPr>
        <w:t>базовый</w:t>
      </w:r>
      <w:r w:rsidRPr="00A62EA8">
        <w:rPr>
          <w:b/>
          <w:spacing w:val="-3"/>
          <w:sz w:val="28"/>
        </w:rPr>
        <w:t xml:space="preserve"> </w:t>
      </w:r>
      <w:r w:rsidRPr="00A62EA8">
        <w:rPr>
          <w:b/>
          <w:sz w:val="28"/>
        </w:rPr>
        <w:t>уровень</w:t>
      </w:r>
    </w:p>
    <w:p w:rsidR="005C1088" w:rsidRDefault="005C1088">
      <w:pPr>
        <w:pStyle w:val="a3"/>
        <w:spacing w:before="5"/>
        <w:ind w:left="0"/>
        <w:jc w:val="left"/>
        <w:rPr>
          <w:b/>
          <w:sz w:val="27"/>
        </w:rPr>
      </w:pPr>
    </w:p>
    <w:p w:rsidR="005C1088" w:rsidRDefault="00D15F05">
      <w:pPr>
        <w:pStyle w:val="a3"/>
        <w:ind w:right="276" w:firstLine="540"/>
      </w:pPr>
      <w:r>
        <w:t>В соответствии с федеральным государственным образовательным стандартом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(русский)»</w:t>
      </w:r>
      <w:r>
        <w:rPr>
          <w:spacing w:val="-9"/>
        </w:rPr>
        <w:t xml:space="preserve"> </w:t>
      </w:r>
      <w:r>
        <w:t>обеспечивают:</w:t>
      </w:r>
    </w:p>
    <w:p w:rsidR="005C1088" w:rsidRDefault="00D15F05">
      <w:pPr>
        <w:pStyle w:val="a3"/>
        <w:ind w:right="284" w:firstLine="54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на родном языке в 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и на разные</w:t>
      </w:r>
      <w:r>
        <w:rPr>
          <w:spacing w:val="1"/>
        </w:rPr>
        <w:t xml:space="preserve"> </w:t>
      </w:r>
      <w:r>
        <w:t>темы;</w:t>
      </w:r>
    </w:p>
    <w:p w:rsidR="005C1088" w:rsidRDefault="00D15F05">
      <w:pPr>
        <w:pStyle w:val="a3"/>
        <w:spacing w:before="1"/>
        <w:ind w:right="283" w:firstLine="540"/>
      </w:pPr>
      <w:r>
        <w:t>включение в культурно-языковое поле родной литературы и культуры, воспитание 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родному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как носителю культуры своего</w:t>
      </w:r>
      <w:r>
        <w:rPr>
          <w:spacing w:val="-1"/>
        </w:rPr>
        <w:t xml:space="preserve"> </w:t>
      </w:r>
      <w:r>
        <w:t>народа;</w:t>
      </w:r>
    </w:p>
    <w:p w:rsidR="005C1088" w:rsidRDefault="00D15F05">
      <w:pPr>
        <w:pStyle w:val="a3"/>
        <w:ind w:right="283" w:firstLine="540"/>
      </w:pPr>
      <w:r>
        <w:t>сформированность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6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ростом;</w:t>
      </w:r>
    </w:p>
    <w:p w:rsidR="005C1088" w:rsidRDefault="00D15F05">
      <w:pPr>
        <w:pStyle w:val="a3"/>
        <w:ind w:right="282" w:firstLine="540"/>
      </w:pPr>
      <w:r>
        <w:t>сформированность устойчивого интереса к чтению на родном языке как средству познания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поколений;</w:t>
      </w:r>
    </w:p>
    <w:p w:rsidR="005C1088" w:rsidRDefault="00D15F05">
      <w:pPr>
        <w:pStyle w:val="a3"/>
        <w:ind w:right="282" w:firstLine="540"/>
      </w:pPr>
      <w:r>
        <w:t>свободное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литературным языком во всей полноте его функциональных возможностей в соответствии с нормами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речи,</w:t>
      </w:r>
      <w:r>
        <w:rPr>
          <w:spacing w:val="-1"/>
        </w:rPr>
        <w:t xml:space="preserve"> </w:t>
      </w:r>
      <w:r>
        <w:t>правилами речевого этикета;</w:t>
      </w:r>
    </w:p>
    <w:p w:rsidR="005C1088" w:rsidRDefault="00D15F05">
      <w:pPr>
        <w:pStyle w:val="a3"/>
        <w:ind w:right="279" w:firstLine="540"/>
      </w:pPr>
      <w:r>
        <w:t>сформированность знаний о родном языке как системе и как развивающемся явлении, о его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функционально-смысловых типов и</w:t>
      </w:r>
      <w:r>
        <w:rPr>
          <w:spacing w:val="1"/>
        </w:rPr>
        <w:t xml:space="preserve"> </w:t>
      </w:r>
      <w:r>
        <w:t>жанров.</w:t>
      </w:r>
    </w:p>
    <w:p w:rsidR="005C1088" w:rsidRDefault="00D15F05">
      <w:pPr>
        <w:pStyle w:val="a3"/>
        <w:spacing w:before="1"/>
        <w:ind w:right="281" w:firstLine="540"/>
      </w:pPr>
      <w:r>
        <w:t>Предметнми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068"/>
        </w:tabs>
        <w:ind w:right="286" w:firstLine="540"/>
        <w:rPr>
          <w:sz w:val="24"/>
        </w:rPr>
      </w:pPr>
      <w:r>
        <w:rPr>
          <w:sz w:val="24"/>
        </w:rPr>
        <w:t>сформированность понятий о нормах родного языка и применение знаний о них 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061"/>
        </w:tabs>
        <w:ind w:right="277" w:firstLine="540"/>
        <w:rPr>
          <w:sz w:val="24"/>
        </w:rPr>
      </w:pPr>
      <w:r>
        <w:rPr>
          <w:sz w:val="24"/>
        </w:rPr>
        <w:t>владение видами речевой деятельности на родном языке (аудирование, чтение, говорение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5C1088" w:rsidRPr="00A62EA8" w:rsidRDefault="00D15F05" w:rsidP="00A62EA8">
      <w:pPr>
        <w:pStyle w:val="a4"/>
        <w:numPr>
          <w:ilvl w:val="0"/>
          <w:numId w:val="15"/>
        </w:numPr>
        <w:tabs>
          <w:tab w:val="left" w:pos="1193"/>
        </w:tabs>
        <w:spacing w:before="2"/>
        <w:ind w:left="0" w:hanging="413"/>
        <w:jc w:val="left"/>
        <w:rPr>
          <w:sz w:val="16"/>
        </w:rPr>
      </w:pPr>
      <w:r w:rsidRPr="00A62EA8">
        <w:rPr>
          <w:sz w:val="24"/>
        </w:rPr>
        <w:t>сформированность</w:t>
      </w:r>
      <w:r w:rsidRPr="00A62EA8">
        <w:rPr>
          <w:spacing w:val="90"/>
          <w:sz w:val="24"/>
        </w:rPr>
        <w:t xml:space="preserve"> </w:t>
      </w:r>
      <w:r w:rsidRPr="00A62EA8">
        <w:rPr>
          <w:sz w:val="24"/>
        </w:rPr>
        <w:t xml:space="preserve">навыков  </w:t>
      </w:r>
      <w:r w:rsidRPr="00A62EA8">
        <w:rPr>
          <w:spacing w:val="27"/>
          <w:sz w:val="24"/>
        </w:rPr>
        <w:t xml:space="preserve"> </w:t>
      </w:r>
      <w:r w:rsidRPr="00A62EA8">
        <w:rPr>
          <w:sz w:val="24"/>
        </w:rPr>
        <w:t xml:space="preserve">свободного  </w:t>
      </w:r>
      <w:r w:rsidRPr="00A62EA8">
        <w:rPr>
          <w:spacing w:val="27"/>
          <w:sz w:val="24"/>
        </w:rPr>
        <w:t xml:space="preserve"> </w:t>
      </w:r>
      <w:r w:rsidRPr="00A62EA8">
        <w:rPr>
          <w:sz w:val="24"/>
        </w:rPr>
        <w:t xml:space="preserve">использования  </w:t>
      </w:r>
      <w:r w:rsidRPr="00A62EA8">
        <w:rPr>
          <w:spacing w:val="28"/>
          <w:sz w:val="24"/>
        </w:rPr>
        <w:t xml:space="preserve"> </w:t>
      </w:r>
      <w:r w:rsidRPr="00A62EA8">
        <w:rPr>
          <w:sz w:val="24"/>
        </w:rPr>
        <w:t>коммуникативно-эстетических</w:t>
      </w:r>
    </w:p>
    <w:p w:rsidR="005C1088" w:rsidRDefault="00D15F05">
      <w:pPr>
        <w:pStyle w:val="a3"/>
        <w:spacing w:before="90"/>
      </w:pPr>
      <w:r>
        <w:t>возможностей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073"/>
        </w:tabs>
        <w:ind w:right="277" w:firstLine="540"/>
        <w:rPr>
          <w:sz w:val="24"/>
        </w:rPr>
      </w:pPr>
      <w:r>
        <w:rPr>
          <w:sz w:val="24"/>
        </w:rPr>
        <w:t>сформированность понятий и систематизацию научных знаний о родном языке;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его уровней и единиц; освоение базовых понятий лингвистики, основных единиц 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родного языка;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107"/>
        </w:tabs>
        <w:ind w:right="281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212"/>
        </w:tabs>
        <w:ind w:right="283" w:firstLine="540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адекватно ситуации и стилю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083"/>
        </w:tabs>
        <w:ind w:right="281" w:firstLine="540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речевой практике при создании устных и письменных высказываний;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059"/>
        </w:tabs>
        <w:ind w:right="282" w:firstLine="540"/>
        <w:rPr>
          <w:sz w:val="24"/>
        </w:rPr>
      </w:pPr>
      <w:r>
        <w:rPr>
          <w:sz w:val="24"/>
        </w:rPr>
        <w:t>сформированность ответственности за языковую культуру как общечеловеческую ценность;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развития; формирование потребности в систематическом чтении как средстве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5C1088" w:rsidRDefault="00D15F05">
      <w:pPr>
        <w:pStyle w:val="a4"/>
        <w:numPr>
          <w:ilvl w:val="0"/>
          <w:numId w:val="15"/>
        </w:numPr>
        <w:tabs>
          <w:tab w:val="left" w:pos="1158"/>
        </w:tabs>
        <w:spacing w:before="1"/>
        <w:ind w:right="276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 культуры.</w:t>
      </w:r>
    </w:p>
    <w:p w:rsidR="005C1088" w:rsidRDefault="005C1088">
      <w:pPr>
        <w:pStyle w:val="a3"/>
        <w:spacing w:before="6"/>
        <w:ind w:left="0"/>
        <w:jc w:val="left"/>
        <w:rPr>
          <w:sz w:val="22"/>
        </w:rPr>
      </w:pPr>
    </w:p>
    <w:p w:rsidR="005C1088" w:rsidRPr="00A62EA8" w:rsidRDefault="00D15F05">
      <w:pPr>
        <w:pStyle w:val="a4"/>
        <w:numPr>
          <w:ilvl w:val="3"/>
          <w:numId w:val="14"/>
        </w:numPr>
        <w:tabs>
          <w:tab w:val="left" w:pos="1153"/>
        </w:tabs>
        <w:spacing w:line="319" w:lineRule="exact"/>
        <w:ind w:left="1152" w:hanging="913"/>
        <w:jc w:val="both"/>
        <w:rPr>
          <w:b/>
          <w:sz w:val="28"/>
        </w:rPr>
      </w:pPr>
      <w:r w:rsidRPr="00A62EA8">
        <w:rPr>
          <w:b/>
          <w:sz w:val="28"/>
        </w:rPr>
        <w:t>Иностранный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язык</w:t>
      </w:r>
      <w:r w:rsidRPr="00A62EA8">
        <w:rPr>
          <w:b/>
          <w:spacing w:val="64"/>
          <w:sz w:val="28"/>
        </w:rPr>
        <w:t xml:space="preserve"> </w:t>
      </w:r>
      <w:r w:rsidR="0090522B" w:rsidRPr="00A62EA8">
        <w:rPr>
          <w:b/>
          <w:sz w:val="28"/>
        </w:rPr>
        <w:t>(немецкий</w:t>
      </w:r>
      <w:r w:rsidRPr="00A62EA8">
        <w:rPr>
          <w:b/>
          <w:spacing w:val="-3"/>
          <w:sz w:val="28"/>
        </w:rPr>
        <w:t xml:space="preserve"> </w:t>
      </w:r>
      <w:r w:rsidRPr="00A62EA8">
        <w:rPr>
          <w:b/>
          <w:sz w:val="28"/>
        </w:rPr>
        <w:t>язык),</w:t>
      </w:r>
      <w:r w:rsidRPr="00A62EA8">
        <w:rPr>
          <w:b/>
          <w:spacing w:val="-3"/>
          <w:sz w:val="28"/>
        </w:rPr>
        <w:t xml:space="preserve"> </w:t>
      </w:r>
      <w:r w:rsidRPr="00A62EA8">
        <w:rPr>
          <w:b/>
          <w:sz w:val="28"/>
        </w:rPr>
        <w:t>базовый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уровень</w:t>
      </w:r>
    </w:p>
    <w:p w:rsidR="005C1088" w:rsidRDefault="00D15F05">
      <w:pPr>
        <w:pStyle w:val="a3"/>
        <w:ind w:right="271" w:firstLine="540"/>
      </w:pPr>
      <w:r>
        <w:t>В соответствии с федеральным государственным образовательным стандартом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"/>
        </w:rPr>
        <w:t xml:space="preserve"> </w:t>
      </w:r>
      <w:r>
        <w:t>обеспечивают: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56"/>
        </w:tabs>
        <w:ind w:right="285" w:firstLine="540"/>
        <w:rPr>
          <w:sz w:val="24"/>
        </w:rPr>
      </w:pPr>
      <w:r>
        <w:rPr>
          <w:sz w:val="24"/>
        </w:rPr>
        <w:t>сформированность коммуникативной иноязычной компетенции, необходимой для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61"/>
        </w:tabs>
        <w:ind w:right="281" w:firstLine="540"/>
        <w:rPr>
          <w:sz w:val="24"/>
        </w:rPr>
      </w:pPr>
      <w:r>
        <w:rPr>
          <w:sz w:val="24"/>
        </w:rPr>
        <w:t>владение знаниями о социокультурной специфике страны/стран изучаемого языка и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свое речевое и неречевое поведение адекватно этой специфике; умение выделять общее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страны/стран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59"/>
        </w:tabs>
        <w:ind w:right="282" w:firstLine="540"/>
        <w:rPr>
          <w:sz w:val="24"/>
        </w:rPr>
      </w:pPr>
      <w:r>
        <w:rPr>
          <w:sz w:val="24"/>
        </w:rPr>
        <w:t>достижение порогового уровня владения иностранным языком, позволяющего 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 в устной и письменной формах как с носителями изучаемого иностранного языка, так 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использующими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общения;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109"/>
        </w:tabs>
        <w:ind w:right="278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иноязычных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целях.</w:t>
      </w:r>
    </w:p>
    <w:p w:rsidR="005C1088" w:rsidRDefault="00D15F05">
      <w:pPr>
        <w:pStyle w:val="a3"/>
        <w:ind w:right="280" w:firstLine="540"/>
      </w:pPr>
      <w:r>
        <w:t>Предметными результатами предмета</w:t>
      </w:r>
      <w:r>
        <w:rPr>
          <w:spacing w:val="1"/>
        </w:rPr>
        <w:t xml:space="preserve"> </w:t>
      </w:r>
      <w:r>
        <w:t>«Иностранный язык (английский) 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0"/>
          <w:numId w:val="16"/>
        </w:numPr>
        <w:tabs>
          <w:tab w:val="left" w:pos="1042"/>
        </w:tabs>
        <w:ind w:right="280" w:firstLine="540"/>
        <w:rPr>
          <w:sz w:val="24"/>
        </w:rPr>
      </w:pPr>
      <w:r>
        <w:rPr>
          <w:sz w:val="24"/>
        </w:rPr>
        <w:t>достижение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владения 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языком, превышающего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пороговый, достаточного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5C1088" w:rsidRDefault="00D15F05">
      <w:pPr>
        <w:pStyle w:val="a4"/>
        <w:numPr>
          <w:ilvl w:val="0"/>
          <w:numId w:val="16"/>
        </w:numPr>
        <w:tabs>
          <w:tab w:val="left" w:pos="1143"/>
        </w:tabs>
        <w:ind w:right="284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русле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 профиля;</w:t>
      </w:r>
    </w:p>
    <w:p w:rsidR="005C1088" w:rsidRDefault="00D15F05">
      <w:pPr>
        <w:pStyle w:val="a4"/>
        <w:numPr>
          <w:ilvl w:val="0"/>
          <w:numId w:val="16"/>
        </w:numPr>
        <w:tabs>
          <w:tab w:val="left" w:pos="1240"/>
          <w:tab w:val="left" w:pos="1241"/>
          <w:tab w:val="left" w:pos="2432"/>
          <w:tab w:val="left" w:pos="4083"/>
          <w:tab w:val="left" w:pos="5100"/>
          <w:tab w:val="left" w:pos="5701"/>
          <w:tab w:val="left" w:pos="6615"/>
          <w:tab w:val="left" w:pos="7102"/>
          <w:tab w:val="left" w:pos="8141"/>
          <w:tab w:val="left" w:pos="9909"/>
        </w:tabs>
        <w:ind w:right="272" w:firstLine="54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иностранным</w:t>
      </w:r>
      <w:r>
        <w:rPr>
          <w:sz w:val="24"/>
        </w:rPr>
        <w:tab/>
        <w:t>языком</w:t>
      </w:r>
      <w:r>
        <w:rPr>
          <w:sz w:val="24"/>
        </w:rPr>
        <w:tab/>
        <w:t>как</w:t>
      </w:r>
      <w:r>
        <w:rPr>
          <w:sz w:val="24"/>
        </w:rPr>
        <w:tab/>
        <w:t>одним</w:t>
      </w:r>
      <w:r>
        <w:rPr>
          <w:sz w:val="24"/>
        </w:rPr>
        <w:tab/>
        <w:t>из</w:t>
      </w:r>
      <w:r>
        <w:rPr>
          <w:sz w:val="24"/>
        </w:rPr>
        <w:tab/>
        <w:t>средств</w:t>
      </w:r>
      <w:r>
        <w:rPr>
          <w:sz w:val="24"/>
        </w:rPr>
        <w:tab/>
        <w:t>формирования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областях.</w:t>
      </w:r>
    </w:p>
    <w:p w:rsidR="005C1088" w:rsidRDefault="00D15F05">
      <w:pPr>
        <w:pStyle w:val="3"/>
        <w:spacing w:before="3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>
      <w:pPr>
        <w:ind w:left="240" w:right="7296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речь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1" w:lineRule="exact"/>
        <w:ind w:left="94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диалог/полилог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 неофициального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изученной тематики;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разъяснениями, 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5C1088" w:rsidRDefault="00D15F05">
      <w:pPr>
        <w:pStyle w:val="3"/>
        <w:spacing w:before="5" w:line="274" w:lineRule="exact"/>
        <w:ind w:left="300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типов речи (описание, повествование, рассуждение, характеристика) в рамках 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3735"/>
          <w:tab w:val="left" w:pos="6342"/>
          <w:tab w:val="left" w:pos="9217"/>
        </w:tabs>
        <w:ind w:right="274" w:firstLine="283"/>
        <w:jc w:val="left"/>
        <w:rPr>
          <w:sz w:val="24"/>
        </w:rPr>
      </w:pPr>
      <w:r>
        <w:rPr>
          <w:sz w:val="24"/>
        </w:rPr>
        <w:t>передавать</w:t>
      </w:r>
      <w:r>
        <w:rPr>
          <w:sz w:val="24"/>
        </w:rPr>
        <w:tab/>
        <w:t>основное</w:t>
      </w:r>
      <w:r>
        <w:rPr>
          <w:sz w:val="24"/>
        </w:rPr>
        <w:tab/>
        <w:t>содержание</w:t>
      </w:r>
      <w:r>
        <w:rPr>
          <w:sz w:val="24"/>
        </w:rPr>
        <w:tab/>
        <w:t>прочитанного/</w:t>
      </w:r>
      <w:r>
        <w:rPr>
          <w:spacing w:val="-57"/>
          <w:sz w:val="24"/>
        </w:rPr>
        <w:t xml:space="preserve"> </w:t>
      </w:r>
      <w:r>
        <w:rPr>
          <w:sz w:val="24"/>
        </w:rPr>
        <w:t>увиденного/услышанного;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2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и/или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</w:t>
      </w:r>
      <w:r>
        <w:rPr>
          <w:spacing w:val="29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4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без</w:t>
      </w:r>
      <w:r>
        <w:rPr>
          <w:spacing w:val="45"/>
          <w:sz w:val="24"/>
        </w:rPr>
        <w:t xml:space="preserve"> </w:t>
      </w:r>
      <w:r>
        <w:rPr>
          <w:sz w:val="24"/>
        </w:rPr>
        <w:t>опоры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слова/план/вопросы.</w:t>
      </w:r>
    </w:p>
    <w:p w:rsidR="005C1088" w:rsidRDefault="00D15F05">
      <w:pPr>
        <w:pStyle w:val="3"/>
        <w:spacing w:before="3" w:line="274" w:lineRule="exact"/>
        <w:ind w:left="300"/>
      </w:pPr>
      <w:r>
        <w:t>Аудирование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Понимать основное содержание несложных аутентичных аудиотекстов различных 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выборочное понимание запрашиваемой информации из несложных аутентичных аудиотекстов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характеризующихся четким нормативным произношением.</w:t>
      </w:r>
    </w:p>
    <w:p w:rsidR="005C1088" w:rsidRDefault="00D15F05">
      <w:pPr>
        <w:pStyle w:val="3"/>
        <w:spacing w:before="3" w:line="274" w:lineRule="exact"/>
      </w:pPr>
      <w:r>
        <w:t>Чтение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Читать и понимать несложные аутентичные тексты различных стилей и жанров,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виды чтения (ознакомительное, изучающее, поисковое/просмотровое)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отделять в несложных аутентичных текстах различных стилей и жанров главную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факты.</w:t>
      </w:r>
    </w:p>
    <w:p w:rsidR="005C1088" w:rsidRDefault="00D15F05">
      <w:pPr>
        <w:pStyle w:val="3"/>
        <w:spacing w:before="2" w:line="274" w:lineRule="exact"/>
        <w:ind w:left="300"/>
      </w:pPr>
      <w:r>
        <w:t>Письмо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6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себе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right="277" w:firstLine="283"/>
        <w:jc w:val="left"/>
        <w:rPr>
          <w:sz w:val="24"/>
        </w:rPr>
      </w:pPr>
      <w:r>
        <w:rPr>
          <w:sz w:val="24"/>
        </w:rPr>
        <w:t>письменно</w:t>
      </w:r>
      <w:r>
        <w:rPr>
          <w:spacing w:val="4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свою</w:t>
      </w:r>
      <w:r>
        <w:rPr>
          <w:spacing w:val="45"/>
          <w:sz w:val="24"/>
        </w:rPr>
        <w:t xml:space="preserve"> </w:t>
      </w:r>
      <w:r>
        <w:rPr>
          <w:sz w:val="24"/>
        </w:rPr>
        <w:t>точку</w:t>
      </w:r>
      <w:r>
        <w:rPr>
          <w:spacing w:val="3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тем,</w:t>
      </w:r>
      <w:r>
        <w:rPr>
          <w:spacing w:val="45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7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рассуждения, приводя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примеры.</w:t>
      </w:r>
    </w:p>
    <w:p w:rsidR="005C1088" w:rsidRDefault="005C1088">
      <w:pPr>
        <w:pStyle w:val="a3"/>
        <w:spacing w:before="4"/>
        <w:ind w:left="0"/>
        <w:jc w:val="left"/>
        <w:rPr>
          <w:sz w:val="22"/>
        </w:rPr>
      </w:pPr>
    </w:p>
    <w:p w:rsidR="005C1088" w:rsidRDefault="00D15F05">
      <w:pPr>
        <w:pStyle w:val="3"/>
        <w:spacing w:before="1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5C1088" w:rsidRDefault="00D15F05">
      <w:pPr>
        <w:spacing w:line="274" w:lineRule="exact"/>
        <w:ind w:left="240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8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5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7"/>
          <w:sz w:val="24"/>
        </w:rPr>
        <w:t xml:space="preserve"> </w:t>
      </w:r>
      <w:r>
        <w:rPr>
          <w:sz w:val="24"/>
        </w:rPr>
        <w:t>тем,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9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5C1088" w:rsidRDefault="00D15F05">
      <w:pPr>
        <w:pStyle w:val="3"/>
        <w:spacing w:before="2" w:line="274" w:lineRule="exac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Владеть слухопроизносительными навыками в рамках тем, включенных в раздел «Предметное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011"/>
          <w:tab w:val="left" w:pos="3302"/>
          <w:tab w:val="left" w:pos="6224"/>
          <w:tab w:val="left" w:pos="7767"/>
          <w:tab w:val="left" w:pos="8521"/>
          <w:tab w:val="left" w:pos="8913"/>
          <w:tab w:val="left" w:pos="10482"/>
        </w:tabs>
        <w:ind w:right="276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ритмико-интонационного</w:t>
      </w:r>
      <w:r>
        <w:rPr>
          <w:sz w:val="24"/>
        </w:rPr>
        <w:tab/>
        <w:t>оформления</w:t>
      </w:r>
      <w:r>
        <w:rPr>
          <w:sz w:val="24"/>
        </w:rPr>
        <w:tab/>
        <w:t>речи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</w:r>
      <w:r>
        <w:rPr>
          <w:spacing w:val="-1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:rsidR="005C1088" w:rsidRDefault="00D15F05">
      <w:pPr>
        <w:pStyle w:val="3"/>
        <w:spacing w:before="3" w:line="274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>тем,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</w:t>
      </w:r>
    </w:p>
    <w:p w:rsidR="005C1088" w:rsidRDefault="00D15F05">
      <w:pPr>
        <w:pStyle w:val="a3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глаголы;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3" w:line="237" w:lineRule="auto"/>
        <w:ind w:right="272" w:firstLine="283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слов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56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контексту;</w:t>
      </w:r>
    </w:p>
    <w:p w:rsidR="005C1088" w:rsidRPr="00A62EA8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7"/>
        <w:ind w:left="0" w:right="273" w:firstLine="283"/>
        <w:jc w:val="left"/>
        <w:rPr>
          <w:sz w:val="16"/>
        </w:rPr>
      </w:pPr>
      <w:r w:rsidRPr="0090522B">
        <w:rPr>
          <w:sz w:val="24"/>
        </w:rPr>
        <w:t>распознавать</w:t>
      </w:r>
      <w:r w:rsidRPr="00A62EA8">
        <w:rPr>
          <w:spacing w:val="58"/>
          <w:sz w:val="24"/>
        </w:rPr>
        <w:t xml:space="preserve"> </w:t>
      </w:r>
      <w:r w:rsidRPr="0090522B">
        <w:rPr>
          <w:sz w:val="24"/>
        </w:rPr>
        <w:t>и</w:t>
      </w:r>
      <w:r w:rsidRPr="00A62EA8">
        <w:rPr>
          <w:spacing w:val="59"/>
          <w:sz w:val="24"/>
        </w:rPr>
        <w:t xml:space="preserve"> </w:t>
      </w:r>
      <w:r w:rsidRPr="0090522B">
        <w:rPr>
          <w:sz w:val="24"/>
        </w:rPr>
        <w:t>употреблять</w:t>
      </w:r>
      <w:r w:rsidRPr="00A62EA8">
        <w:rPr>
          <w:spacing w:val="57"/>
          <w:sz w:val="24"/>
        </w:rPr>
        <w:t xml:space="preserve"> </w:t>
      </w:r>
      <w:r w:rsidRPr="0090522B">
        <w:rPr>
          <w:sz w:val="24"/>
        </w:rPr>
        <w:t>различные</w:t>
      </w:r>
      <w:r w:rsidRPr="00A62EA8">
        <w:rPr>
          <w:spacing w:val="54"/>
          <w:sz w:val="24"/>
        </w:rPr>
        <w:t xml:space="preserve"> </w:t>
      </w:r>
      <w:r w:rsidRPr="0090522B">
        <w:rPr>
          <w:sz w:val="24"/>
        </w:rPr>
        <w:t>средства</w:t>
      </w:r>
      <w:r w:rsidRPr="00A62EA8">
        <w:rPr>
          <w:spacing w:val="55"/>
          <w:sz w:val="24"/>
        </w:rPr>
        <w:t xml:space="preserve"> </w:t>
      </w:r>
      <w:r w:rsidRPr="0090522B">
        <w:rPr>
          <w:sz w:val="24"/>
        </w:rPr>
        <w:t>связи</w:t>
      </w:r>
      <w:r w:rsidRPr="00A62EA8">
        <w:rPr>
          <w:spacing w:val="57"/>
          <w:sz w:val="24"/>
        </w:rPr>
        <w:t xml:space="preserve"> </w:t>
      </w:r>
      <w:r w:rsidRPr="0090522B">
        <w:rPr>
          <w:sz w:val="24"/>
        </w:rPr>
        <w:t>в</w:t>
      </w:r>
      <w:r w:rsidRPr="00A62EA8">
        <w:rPr>
          <w:spacing w:val="55"/>
          <w:sz w:val="24"/>
        </w:rPr>
        <w:t xml:space="preserve"> </w:t>
      </w:r>
      <w:r w:rsidRPr="0090522B">
        <w:rPr>
          <w:sz w:val="24"/>
        </w:rPr>
        <w:t>тексте</w:t>
      </w:r>
      <w:r w:rsidRPr="00A62EA8">
        <w:rPr>
          <w:spacing w:val="55"/>
          <w:sz w:val="24"/>
        </w:rPr>
        <w:t xml:space="preserve"> </w:t>
      </w:r>
      <w:r w:rsidRPr="0090522B">
        <w:rPr>
          <w:sz w:val="24"/>
        </w:rPr>
        <w:t>для</w:t>
      </w:r>
      <w:r w:rsidRPr="00A62EA8">
        <w:rPr>
          <w:spacing w:val="55"/>
          <w:sz w:val="24"/>
        </w:rPr>
        <w:t xml:space="preserve"> </w:t>
      </w:r>
      <w:r w:rsidRPr="0090522B">
        <w:rPr>
          <w:sz w:val="24"/>
        </w:rPr>
        <w:t>обеспечения</w:t>
      </w:r>
      <w:r w:rsidRPr="00A62EA8">
        <w:rPr>
          <w:spacing w:val="56"/>
          <w:sz w:val="24"/>
        </w:rPr>
        <w:t xml:space="preserve"> </w:t>
      </w:r>
      <w:r w:rsidRPr="0090522B">
        <w:rPr>
          <w:sz w:val="24"/>
        </w:rPr>
        <w:t>его</w:t>
      </w:r>
      <w:r w:rsidRPr="00A62EA8">
        <w:rPr>
          <w:spacing w:val="-57"/>
          <w:sz w:val="24"/>
        </w:rPr>
        <w:t xml:space="preserve"> </w:t>
      </w:r>
      <w:r w:rsidRPr="0090522B">
        <w:rPr>
          <w:sz w:val="24"/>
        </w:rPr>
        <w:t>целостности</w:t>
      </w:r>
      <w:r w:rsidRPr="00A62EA8">
        <w:rPr>
          <w:spacing w:val="1"/>
          <w:sz w:val="24"/>
        </w:rPr>
        <w:t xml:space="preserve"> </w:t>
      </w:r>
    </w:p>
    <w:p w:rsidR="005C1088" w:rsidRDefault="00D15F05">
      <w:pPr>
        <w:pStyle w:val="3"/>
        <w:spacing w:before="90" w:line="274" w:lineRule="exact"/>
        <w:jc w:val="both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(общий, специальный, альтернативный, разделительный вопросы), отрицательные,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формах);</w:t>
      </w:r>
    </w:p>
    <w:p w:rsidR="005C1088" w:rsidRPr="0090522B" w:rsidRDefault="005C1088">
      <w:pPr>
        <w:pStyle w:val="a3"/>
        <w:spacing w:before="5"/>
        <w:ind w:left="0"/>
        <w:jc w:val="left"/>
        <w:rPr>
          <w:highlight w:val="yellow"/>
        </w:rPr>
      </w:pPr>
    </w:p>
    <w:p w:rsidR="005C1088" w:rsidRDefault="00D15F05">
      <w:pPr>
        <w:pStyle w:val="3"/>
      </w:pPr>
      <w:r w:rsidRPr="00A62EA8">
        <w:t>Выпускник</w:t>
      </w:r>
      <w:r w:rsidRPr="00A62EA8">
        <w:rPr>
          <w:spacing w:val="-3"/>
        </w:rPr>
        <w:t xml:space="preserve"> </w:t>
      </w:r>
      <w:r w:rsidRPr="00A62EA8">
        <w:t>на</w:t>
      </w:r>
      <w:r w:rsidRPr="00A62EA8">
        <w:rPr>
          <w:spacing w:val="-2"/>
        </w:rPr>
        <w:t xml:space="preserve"> </w:t>
      </w:r>
      <w:r w:rsidRPr="00A62EA8">
        <w:t>базовом</w:t>
      </w:r>
      <w:r w:rsidRPr="00A62EA8">
        <w:rPr>
          <w:spacing w:val="-3"/>
        </w:rPr>
        <w:t xml:space="preserve"> </w:t>
      </w:r>
      <w:r w:rsidRPr="00A62EA8">
        <w:t>уровне</w:t>
      </w:r>
      <w:r w:rsidRPr="00A62EA8">
        <w:rPr>
          <w:spacing w:val="-3"/>
        </w:rPr>
        <w:t xml:space="preserve"> </w:t>
      </w:r>
      <w:r w:rsidRPr="00A62EA8">
        <w:t>получит</w:t>
      </w:r>
      <w:r w:rsidRPr="00A62EA8">
        <w:rPr>
          <w:spacing w:val="2"/>
        </w:rPr>
        <w:t xml:space="preserve"> </w:t>
      </w:r>
      <w:r w:rsidRPr="00A62EA8">
        <w:t>возможность</w:t>
      </w:r>
      <w:r w:rsidRPr="00A62EA8">
        <w:rPr>
          <w:spacing w:val="-3"/>
        </w:rPr>
        <w:t xml:space="preserve"> </w:t>
      </w:r>
      <w:r w:rsidRPr="00A62EA8">
        <w:t>научиться</w:t>
      </w:r>
      <w:r w:rsidRPr="0090522B">
        <w:rPr>
          <w:highlight w:val="yellow"/>
        </w:rPr>
        <w:t>:</w:t>
      </w:r>
    </w:p>
    <w:p w:rsidR="005C1088" w:rsidRDefault="00D15F05">
      <w:pPr>
        <w:pStyle w:val="4"/>
        <w:spacing w:line="240" w:lineRule="auto"/>
        <w:ind w:right="7463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5"/>
        </w:rPr>
        <w:t xml:space="preserve"> </w:t>
      </w:r>
      <w:r>
        <w:t>речь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8" w:firstLine="283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комментировать точку 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другого человека;</w:t>
      </w:r>
    </w:p>
    <w:p w:rsidR="0090522B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right="274" w:firstLine="283"/>
        <w:jc w:val="left"/>
        <w:rPr>
          <w:i/>
          <w:sz w:val="24"/>
        </w:rPr>
      </w:pPr>
      <w:r w:rsidRPr="0090522B">
        <w:rPr>
          <w:i/>
          <w:sz w:val="24"/>
        </w:rPr>
        <w:t>проводить</w:t>
      </w:r>
      <w:r w:rsidRPr="0090522B">
        <w:rPr>
          <w:i/>
          <w:spacing w:val="3"/>
          <w:sz w:val="24"/>
        </w:rPr>
        <w:t xml:space="preserve"> </w:t>
      </w:r>
      <w:r w:rsidRPr="0090522B">
        <w:rPr>
          <w:i/>
          <w:sz w:val="24"/>
        </w:rPr>
        <w:t>подготовленное</w:t>
      </w:r>
      <w:r w:rsidRPr="0090522B">
        <w:rPr>
          <w:i/>
          <w:spacing w:val="3"/>
          <w:sz w:val="24"/>
        </w:rPr>
        <w:t xml:space="preserve"> </w:t>
      </w:r>
      <w:r w:rsidRPr="0090522B">
        <w:rPr>
          <w:i/>
          <w:sz w:val="24"/>
        </w:rPr>
        <w:t>интервью,</w:t>
      </w:r>
      <w:r w:rsidRPr="0090522B">
        <w:rPr>
          <w:i/>
          <w:spacing w:val="3"/>
          <w:sz w:val="24"/>
        </w:rPr>
        <w:t xml:space="preserve"> </w:t>
      </w:r>
      <w:r w:rsidRPr="0090522B">
        <w:rPr>
          <w:i/>
          <w:sz w:val="24"/>
        </w:rPr>
        <w:t>проверяя</w:t>
      </w:r>
      <w:r w:rsidRPr="0090522B">
        <w:rPr>
          <w:i/>
          <w:spacing w:val="2"/>
          <w:sz w:val="24"/>
        </w:rPr>
        <w:t xml:space="preserve"> </w:t>
      </w:r>
      <w:r w:rsidRPr="0090522B">
        <w:rPr>
          <w:i/>
          <w:sz w:val="24"/>
        </w:rPr>
        <w:t>и</w:t>
      </w:r>
      <w:r w:rsidRPr="0090522B">
        <w:rPr>
          <w:i/>
          <w:spacing w:val="2"/>
          <w:sz w:val="24"/>
        </w:rPr>
        <w:t xml:space="preserve"> </w:t>
      </w:r>
      <w:r w:rsidRPr="0090522B">
        <w:rPr>
          <w:i/>
          <w:sz w:val="24"/>
        </w:rPr>
        <w:t>получая</w:t>
      </w:r>
      <w:r w:rsidRPr="0090522B">
        <w:rPr>
          <w:i/>
          <w:spacing w:val="4"/>
          <w:sz w:val="24"/>
        </w:rPr>
        <w:t xml:space="preserve"> </w:t>
      </w:r>
      <w:r w:rsidRPr="0090522B">
        <w:rPr>
          <w:i/>
          <w:sz w:val="24"/>
        </w:rPr>
        <w:t>подтверждение</w:t>
      </w:r>
      <w:r w:rsidRPr="0090522B">
        <w:rPr>
          <w:i/>
          <w:spacing w:val="3"/>
          <w:sz w:val="24"/>
        </w:rPr>
        <w:t xml:space="preserve"> </w:t>
      </w:r>
      <w:r w:rsidRPr="0090522B">
        <w:rPr>
          <w:i/>
          <w:sz w:val="24"/>
        </w:rPr>
        <w:t>какой-либо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информации;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right="274" w:firstLine="283"/>
        <w:jc w:val="left"/>
        <w:rPr>
          <w:i/>
          <w:sz w:val="24"/>
        </w:rPr>
      </w:pPr>
      <w:r w:rsidRPr="0090522B">
        <w:rPr>
          <w:i/>
          <w:sz w:val="24"/>
        </w:rPr>
        <w:t>обмениваться</w:t>
      </w:r>
      <w:r w:rsidRPr="0090522B">
        <w:rPr>
          <w:i/>
          <w:sz w:val="24"/>
        </w:rPr>
        <w:tab/>
        <w:t>информацией,</w:t>
      </w:r>
      <w:r w:rsidRPr="0090522B">
        <w:rPr>
          <w:i/>
          <w:sz w:val="24"/>
        </w:rPr>
        <w:tab/>
        <w:t>проверять</w:t>
      </w:r>
      <w:r w:rsidRPr="0090522B">
        <w:rPr>
          <w:i/>
          <w:sz w:val="24"/>
        </w:rPr>
        <w:tab/>
        <w:t>и</w:t>
      </w:r>
      <w:r w:rsidRPr="0090522B">
        <w:rPr>
          <w:i/>
          <w:sz w:val="24"/>
        </w:rPr>
        <w:tab/>
        <w:t>подтверждать</w:t>
      </w:r>
      <w:r w:rsidRPr="0090522B">
        <w:rPr>
          <w:i/>
          <w:sz w:val="24"/>
        </w:rPr>
        <w:tab/>
        <w:t>собранную</w:t>
      </w:r>
      <w:r w:rsidRPr="0090522B">
        <w:rPr>
          <w:i/>
          <w:sz w:val="24"/>
        </w:rPr>
        <w:tab/>
      </w:r>
      <w:r w:rsidRPr="0090522B">
        <w:rPr>
          <w:i/>
          <w:spacing w:val="-1"/>
          <w:sz w:val="24"/>
        </w:rPr>
        <w:t>фактическую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информацию.</w:t>
      </w:r>
    </w:p>
    <w:p w:rsidR="005C1088" w:rsidRDefault="00D15F05">
      <w:pPr>
        <w:pStyle w:val="4"/>
        <w:spacing w:before="5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3"/>
        </w:rPr>
        <w:t xml:space="preserve"> </w:t>
      </w:r>
      <w:r>
        <w:t>речь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Резюмировать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5C1088" w:rsidRDefault="00D15F05">
      <w:pPr>
        <w:pStyle w:val="4"/>
        <w:spacing w:before="5"/>
      </w:pPr>
      <w:r>
        <w:t>Аудирование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1812"/>
          <w:tab w:val="left" w:pos="2157"/>
          <w:tab w:val="left" w:pos="3029"/>
          <w:tab w:val="left" w:pos="4738"/>
          <w:tab w:val="left" w:pos="6294"/>
          <w:tab w:val="left" w:pos="6622"/>
          <w:tab w:val="left" w:pos="8807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Полно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точно</w:t>
      </w:r>
      <w:r>
        <w:rPr>
          <w:i/>
          <w:sz w:val="24"/>
        </w:rPr>
        <w:tab/>
        <w:t>воспринимать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распространенных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ситуациях;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прослушанную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5C1088" w:rsidRDefault="00D15F05">
      <w:pPr>
        <w:pStyle w:val="4"/>
        <w:spacing w:before="2"/>
      </w:pPr>
      <w:r>
        <w:t>Чтение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отвечать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уточняющих вопросов.</w:t>
      </w:r>
    </w:p>
    <w:p w:rsidR="005C1088" w:rsidRDefault="00D15F05">
      <w:pPr>
        <w:pStyle w:val="4"/>
        <w:spacing w:before="3"/>
      </w:pPr>
      <w:r>
        <w:t>Письмо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lastRenderedPageBreak/>
        <w:t>Писать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пьесу.</w:t>
      </w:r>
    </w:p>
    <w:p w:rsidR="005C1088" w:rsidRDefault="00D15F05">
      <w:pPr>
        <w:pStyle w:val="4"/>
        <w:spacing w:before="5" w:line="240" w:lineRule="auto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5C1088" w:rsidRDefault="00D15F05">
      <w:pPr>
        <w:spacing w:line="274" w:lineRule="exact"/>
        <w:ind w:left="240"/>
        <w:rPr>
          <w:b/>
          <w:i/>
          <w:sz w:val="24"/>
        </w:rPr>
      </w:pPr>
      <w:r>
        <w:rPr>
          <w:b/>
          <w:i/>
          <w:sz w:val="24"/>
        </w:rPr>
        <w:t>Фонетическая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ярко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акцента.</w:t>
      </w:r>
    </w:p>
    <w:p w:rsidR="005C1088" w:rsidRDefault="00D15F05">
      <w:pPr>
        <w:pStyle w:val="4"/>
        <w:spacing w:before="3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расставлять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пунктуации.</w:t>
      </w:r>
    </w:p>
    <w:p w:rsidR="005C1088" w:rsidRDefault="00D15F05">
      <w:pPr>
        <w:pStyle w:val="4"/>
        <w:spacing w:before="5"/>
        <w:ind w:left="948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широкому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спектру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уместно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употребляя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 стилем речи;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(collocations).</w:t>
      </w:r>
    </w:p>
    <w:p w:rsidR="005C1088" w:rsidRDefault="00D15F05">
      <w:pPr>
        <w:pStyle w:val="4"/>
        <w:spacing w:before="2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5C1088" w:rsidRPr="00A62EA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 w:rsidRPr="00A62EA8">
        <w:rPr>
          <w:i/>
          <w:sz w:val="24"/>
        </w:rPr>
        <w:t>Использовать</w:t>
      </w:r>
      <w:r w:rsidRPr="00A62EA8">
        <w:rPr>
          <w:i/>
          <w:spacing w:val="41"/>
          <w:sz w:val="24"/>
        </w:rPr>
        <w:t xml:space="preserve"> </w:t>
      </w:r>
      <w:r w:rsidRPr="00A62EA8">
        <w:rPr>
          <w:i/>
          <w:sz w:val="24"/>
        </w:rPr>
        <w:t>в</w:t>
      </w:r>
      <w:r w:rsidRPr="00A62EA8">
        <w:rPr>
          <w:i/>
          <w:spacing w:val="39"/>
          <w:sz w:val="24"/>
        </w:rPr>
        <w:t xml:space="preserve"> </w:t>
      </w:r>
      <w:r w:rsidRPr="00A62EA8">
        <w:rPr>
          <w:i/>
          <w:sz w:val="24"/>
        </w:rPr>
        <w:t>речи</w:t>
      </w:r>
      <w:r w:rsidRPr="00A62EA8">
        <w:rPr>
          <w:i/>
          <w:spacing w:val="38"/>
          <w:sz w:val="24"/>
        </w:rPr>
        <w:t xml:space="preserve"> </w:t>
      </w:r>
      <w:r w:rsidRPr="00A62EA8">
        <w:rPr>
          <w:i/>
          <w:sz w:val="24"/>
        </w:rPr>
        <w:t>модальные</w:t>
      </w:r>
      <w:r w:rsidRPr="00A62EA8">
        <w:rPr>
          <w:i/>
          <w:spacing w:val="40"/>
          <w:sz w:val="24"/>
        </w:rPr>
        <w:t xml:space="preserve"> </w:t>
      </w:r>
      <w:r w:rsidRPr="00A62EA8">
        <w:rPr>
          <w:i/>
          <w:sz w:val="24"/>
        </w:rPr>
        <w:t>глаголы</w:t>
      </w:r>
      <w:r w:rsidRPr="00A62EA8">
        <w:rPr>
          <w:i/>
          <w:spacing w:val="39"/>
          <w:sz w:val="24"/>
        </w:rPr>
        <w:t xml:space="preserve"> </w:t>
      </w:r>
      <w:r w:rsidRPr="00A62EA8">
        <w:rPr>
          <w:i/>
          <w:sz w:val="24"/>
        </w:rPr>
        <w:t>для</w:t>
      </w:r>
      <w:r w:rsidRPr="00A62EA8">
        <w:rPr>
          <w:i/>
          <w:spacing w:val="39"/>
          <w:sz w:val="24"/>
        </w:rPr>
        <w:t xml:space="preserve"> </w:t>
      </w:r>
      <w:r w:rsidRPr="00A62EA8">
        <w:rPr>
          <w:i/>
          <w:sz w:val="24"/>
        </w:rPr>
        <w:t>выражения</w:t>
      </w:r>
      <w:r w:rsidRPr="00A62EA8">
        <w:rPr>
          <w:i/>
          <w:spacing w:val="39"/>
          <w:sz w:val="24"/>
        </w:rPr>
        <w:t xml:space="preserve"> </w:t>
      </w:r>
      <w:r w:rsidRPr="00A62EA8">
        <w:rPr>
          <w:i/>
          <w:sz w:val="24"/>
        </w:rPr>
        <w:t>возможности</w:t>
      </w:r>
      <w:r w:rsidRPr="00A62EA8">
        <w:rPr>
          <w:i/>
          <w:spacing w:val="40"/>
          <w:sz w:val="24"/>
        </w:rPr>
        <w:t xml:space="preserve"> </w:t>
      </w:r>
      <w:r w:rsidRPr="00A62EA8">
        <w:rPr>
          <w:i/>
          <w:sz w:val="24"/>
        </w:rPr>
        <w:t>или</w:t>
      </w:r>
      <w:r w:rsidRPr="00A62EA8">
        <w:rPr>
          <w:i/>
          <w:spacing w:val="40"/>
          <w:sz w:val="24"/>
        </w:rPr>
        <w:t xml:space="preserve"> </w:t>
      </w:r>
      <w:r w:rsidRPr="00A62EA8">
        <w:rPr>
          <w:i/>
          <w:sz w:val="24"/>
        </w:rPr>
        <w:t>вероятности</w:t>
      </w:r>
      <w:r w:rsidRPr="00A62EA8">
        <w:rPr>
          <w:i/>
          <w:spacing w:val="42"/>
          <w:sz w:val="24"/>
        </w:rPr>
        <w:t xml:space="preserve"> </w:t>
      </w:r>
      <w:r w:rsidRPr="00A62EA8">
        <w:rPr>
          <w:i/>
          <w:sz w:val="24"/>
        </w:rPr>
        <w:t>в</w:t>
      </w:r>
      <w:r w:rsidRPr="00A62EA8">
        <w:rPr>
          <w:i/>
          <w:spacing w:val="-57"/>
          <w:sz w:val="24"/>
        </w:rPr>
        <w:t xml:space="preserve"> </w:t>
      </w:r>
      <w:r w:rsidRPr="00A62EA8">
        <w:rPr>
          <w:i/>
          <w:sz w:val="24"/>
        </w:rPr>
        <w:t>прошедшем</w:t>
      </w:r>
      <w:r w:rsidRPr="00A62EA8">
        <w:rPr>
          <w:i/>
          <w:spacing w:val="2"/>
          <w:sz w:val="24"/>
        </w:rPr>
        <w:t xml:space="preserve"> </w:t>
      </w:r>
      <w:r w:rsidRPr="00A62EA8">
        <w:rPr>
          <w:i/>
          <w:sz w:val="24"/>
        </w:rPr>
        <w:t>времени</w:t>
      </w:r>
      <w:r w:rsidRPr="00A62EA8">
        <w:rPr>
          <w:i/>
          <w:spacing w:val="2"/>
          <w:sz w:val="24"/>
        </w:rPr>
        <w:t xml:space="preserve"> </w:t>
      </w:r>
    </w:p>
    <w:p w:rsidR="005C1088" w:rsidRPr="00A62EA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 w:rsidRPr="00A62EA8">
        <w:rPr>
          <w:i/>
          <w:sz w:val="24"/>
        </w:rPr>
        <w:t>употреблять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в</w:t>
      </w:r>
      <w:r w:rsidRPr="00A62EA8">
        <w:rPr>
          <w:i/>
          <w:spacing w:val="-4"/>
          <w:sz w:val="24"/>
        </w:rPr>
        <w:t xml:space="preserve"> </w:t>
      </w:r>
      <w:r w:rsidRPr="00A62EA8">
        <w:rPr>
          <w:i/>
          <w:sz w:val="24"/>
        </w:rPr>
        <w:t>речи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все</w:t>
      </w:r>
      <w:r w:rsidRPr="00A62EA8">
        <w:rPr>
          <w:i/>
          <w:spacing w:val="-1"/>
          <w:sz w:val="24"/>
        </w:rPr>
        <w:t xml:space="preserve"> </w:t>
      </w:r>
      <w:r w:rsidRPr="00A62EA8">
        <w:rPr>
          <w:i/>
          <w:sz w:val="24"/>
        </w:rPr>
        <w:t>формы</w:t>
      </w:r>
      <w:r w:rsidRPr="00A62EA8">
        <w:rPr>
          <w:i/>
          <w:spacing w:val="-1"/>
          <w:sz w:val="24"/>
        </w:rPr>
        <w:t xml:space="preserve"> </w:t>
      </w:r>
      <w:r w:rsidRPr="00A62EA8">
        <w:rPr>
          <w:i/>
          <w:sz w:val="24"/>
        </w:rPr>
        <w:t>страдательного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залога;</w:t>
      </w:r>
    </w:p>
    <w:p w:rsidR="005C1088" w:rsidRPr="00A62EA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  <w:lang w:val="en-US"/>
        </w:rPr>
      </w:pPr>
      <w:r w:rsidRPr="00A62EA8">
        <w:rPr>
          <w:i/>
          <w:sz w:val="24"/>
        </w:rPr>
        <w:t>употреблять</w:t>
      </w:r>
      <w:r w:rsidRPr="00A62EA8">
        <w:rPr>
          <w:i/>
          <w:spacing w:val="-1"/>
          <w:sz w:val="24"/>
          <w:lang w:val="en-US"/>
        </w:rPr>
        <w:t xml:space="preserve"> </w:t>
      </w:r>
      <w:r w:rsidRPr="00A62EA8">
        <w:rPr>
          <w:i/>
          <w:sz w:val="24"/>
        </w:rPr>
        <w:t>в</w:t>
      </w:r>
      <w:r w:rsidRPr="00A62EA8">
        <w:rPr>
          <w:i/>
          <w:spacing w:val="-3"/>
          <w:sz w:val="24"/>
          <w:lang w:val="en-US"/>
        </w:rPr>
        <w:t xml:space="preserve"> </w:t>
      </w:r>
      <w:r w:rsidRPr="00A62EA8">
        <w:rPr>
          <w:i/>
          <w:sz w:val="24"/>
        </w:rPr>
        <w:t>речи</w:t>
      </w:r>
      <w:r w:rsidRPr="00A62EA8">
        <w:rPr>
          <w:i/>
          <w:spacing w:val="-1"/>
          <w:sz w:val="24"/>
          <w:lang w:val="en-US"/>
        </w:rPr>
        <w:t xml:space="preserve"> </w:t>
      </w:r>
      <w:r w:rsidRPr="00A62EA8">
        <w:rPr>
          <w:i/>
          <w:sz w:val="24"/>
        </w:rPr>
        <w:t>времена</w:t>
      </w:r>
    </w:p>
    <w:p w:rsidR="005C1088" w:rsidRPr="00A62EA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 w:rsidRPr="00A62EA8">
        <w:rPr>
          <w:i/>
          <w:sz w:val="24"/>
        </w:rPr>
        <w:t>употреблять</w:t>
      </w:r>
      <w:r w:rsidRPr="00A62EA8">
        <w:rPr>
          <w:i/>
          <w:spacing w:val="-1"/>
          <w:sz w:val="24"/>
        </w:rPr>
        <w:t xml:space="preserve"> </w:t>
      </w:r>
      <w:r w:rsidRPr="00A62EA8">
        <w:rPr>
          <w:i/>
          <w:sz w:val="24"/>
        </w:rPr>
        <w:t>в</w:t>
      </w:r>
      <w:r w:rsidRPr="00A62EA8">
        <w:rPr>
          <w:i/>
          <w:spacing w:val="-3"/>
          <w:sz w:val="24"/>
        </w:rPr>
        <w:t xml:space="preserve"> </w:t>
      </w:r>
      <w:r w:rsidRPr="00A62EA8">
        <w:rPr>
          <w:i/>
          <w:sz w:val="24"/>
        </w:rPr>
        <w:t>речи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условные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предложения</w:t>
      </w:r>
      <w:r w:rsidRPr="00A62EA8">
        <w:rPr>
          <w:i/>
          <w:spacing w:val="-3"/>
          <w:sz w:val="24"/>
        </w:rPr>
        <w:t xml:space="preserve"> </w:t>
      </w:r>
      <w:r w:rsidRPr="00A62EA8">
        <w:rPr>
          <w:i/>
          <w:sz w:val="24"/>
        </w:rPr>
        <w:t>нереального</w:t>
      </w:r>
      <w:r w:rsidRPr="00A62EA8">
        <w:rPr>
          <w:i/>
          <w:spacing w:val="-1"/>
          <w:sz w:val="24"/>
        </w:rPr>
        <w:t xml:space="preserve"> </w:t>
      </w:r>
      <w:r w:rsidRPr="00A62EA8">
        <w:rPr>
          <w:i/>
          <w:sz w:val="24"/>
        </w:rPr>
        <w:t>характера</w:t>
      </w:r>
      <w:r w:rsidRPr="00A62EA8">
        <w:rPr>
          <w:i/>
          <w:spacing w:val="-2"/>
          <w:sz w:val="24"/>
        </w:rPr>
        <w:t xml:space="preserve"> </w:t>
      </w:r>
      <w:r w:rsidRPr="00A62EA8">
        <w:rPr>
          <w:i/>
          <w:sz w:val="24"/>
        </w:rPr>
        <w:t>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союзов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противопоставления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предложениях.</w:t>
      </w:r>
    </w:p>
    <w:p w:rsidR="005C1088" w:rsidRDefault="005C1088">
      <w:pPr>
        <w:pStyle w:val="a3"/>
        <w:spacing w:before="5"/>
        <w:ind w:left="0"/>
        <w:jc w:val="left"/>
        <w:rPr>
          <w:i/>
        </w:rPr>
      </w:pPr>
    </w:p>
    <w:p w:rsidR="005C1088" w:rsidRPr="00A62EA8" w:rsidRDefault="00D15F05">
      <w:pPr>
        <w:pStyle w:val="a4"/>
        <w:numPr>
          <w:ilvl w:val="3"/>
          <w:numId w:val="14"/>
        </w:numPr>
        <w:tabs>
          <w:tab w:val="left" w:pos="1861"/>
        </w:tabs>
        <w:spacing w:line="319" w:lineRule="exact"/>
        <w:ind w:hanging="913"/>
        <w:jc w:val="both"/>
        <w:rPr>
          <w:b/>
          <w:sz w:val="28"/>
        </w:rPr>
      </w:pPr>
      <w:r w:rsidRPr="00A62EA8">
        <w:rPr>
          <w:b/>
          <w:sz w:val="28"/>
        </w:rPr>
        <w:t>История</w:t>
      </w:r>
      <w:r w:rsidRPr="00A62EA8">
        <w:rPr>
          <w:b/>
          <w:spacing w:val="-5"/>
          <w:sz w:val="28"/>
        </w:rPr>
        <w:t xml:space="preserve"> </w:t>
      </w:r>
      <w:r w:rsidRPr="00A62EA8">
        <w:rPr>
          <w:b/>
          <w:sz w:val="28"/>
        </w:rPr>
        <w:t>(базовый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уровень)</w:t>
      </w:r>
    </w:p>
    <w:p w:rsidR="005C1088" w:rsidRDefault="00D15F05">
      <w:pPr>
        <w:pStyle w:val="a3"/>
        <w:spacing w:line="273" w:lineRule="exact"/>
        <w:ind w:left="780"/>
      </w:pPr>
      <w:r>
        <w:t>Изучение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"Общественные</w:t>
      </w:r>
      <w:r>
        <w:rPr>
          <w:spacing w:val="-6"/>
        </w:rPr>
        <w:t xml:space="preserve"> </w:t>
      </w:r>
      <w:r>
        <w:t>науки"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обеспечивает:</w:t>
      </w:r>
    </w:p>
    <w:p w:rsidR="005C1088" w:rsidRDefault="00D15F05">
      <w:pPr>
        <w:pStyle w:val="a3"/>
        <w:ind w:right="278" w:firstLine="540"/>
      </w:pPr>
      <w:r>
        <w:t>сформированность мировоззренческой, ценностно-смысловой сферы обучающихся, российской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поликультурности,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Конституцией Российской Федерации;</w:t>
      </w:r>
    </w:p>
    <w:p w:rsidR="005C1088" w:rsidRDefault="00D15F05">
      <w:pPr>
        <w:pStyle w:val="a3"/>
        <w:ind w:left="780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многообразном,</w:t>
      </w:r>
      <w:r>
        <w:rPr>
          <w:spacing w:val="-3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меняющемся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мире;</w:t>
      </w:r>
    </w:p>
    <w:p w:rsidR="005C1088" w:rsidRDefault="00D15F05">
      <w:pPr>
        <w:pStyle w:val="a3"/>
        <w:ind w:right="287" w:firstLine="540"/>
      </w:pPr>
      <w:r>
        <w:t>сформированность навыков критического мышления, анализа и синтеза, умений оценивать и</w:t>
      </w:r>
      <w:r>
        <w:rPr>
          <w:spacing w:val="1"/>
        </w:rPr>
        <w:t xml:space="preserve"> </w:t>
      </w:r>
      <w:r>
        <w:t>сопоставлять методы исследования,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наук;</w:t>
      </w:r>
    </w:p>
    <w:p w:rsidR="005C1088" w:rsidRDefault="00D15F05" w:rsidP="0090522B">
      <w:pPr>
        <w:pStyle w:val="a3"/>
        <w:ind w:right="284" w:firstLine="540"/>
        <w:rPr>
          <w:sz w:val="16"/>
        </w:rPr>
      </w:pPr>
      <w:r>
        <w:t>формирование целостного восприятия всего спектра природных, экономических, социальных</w:t>
      </w:r>
      <w:r>
        <w:rPr>
          <w:spacing w:val="1"/>
        </w:rPr>
        <w:t xml:space="preserve"> </w:t>
      </w:r>
      <w:r>
        <w:t>реалий;</w:t>
      </w:r>
    </w:p>
    <w:p w:rsidR="005C1088" w:rsidRDefault="00D15F05">
      <w:pPr>
        <w:pStyle w:val="a3"/>
        <w:spacing w:before="90"/>
        <w:ind w:right="282" w:firstLine="54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концепции, факты, имеющие отношение к общественному развитию и роли личности в нем, с 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интерпретации данных</w:t>
      </w:r>
      <w:r>
        <w:rPr>
          <w:spacing w:val="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5C1088" w:rsidRDefault="00D15F05">
      <w:pPr>
        <w:pStyle w:val="a3"/>
        <w:ind w:left="780" w:right="1117"/>
      </w:pPr>
      <w:r>
        <w:t>владение знаниями о многообразии взглядов и теорий по тематике общественных наук.</w:t>
      </w:r>
      <w:r>
        <w:rPr>
          <w:spacing w:val="1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 «История»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0"/>
          <w:numId w:val="17"/>
        </w:numPr>
        <w:tabs>
          <w:tab w:val="left" w:pos="1042"/>
        </w:tabs>
        <w:ind w:right="285" w:firstLine="540"/>
        <w:rPr>
          <w:sz w:val="24"/>
        </w:rPr>
      </w:pPr>
      <w:r>
        <w:rPr>
          <w:sz w:val="24"/>
        </w:rPr>
        <w:t>сформированность представлений о современной исторической науке, ее специфике, методах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5C1088" w:rsidRDefault="00D15F05">
      <w:pPr>
        <w:pStyle w:val="a4"/>
        <w:numPr>
          <w:ilvl w:val="0"/>
          <w:numId w:val="17"/>
        </w:numPr>
        <w:tabs>
          <w:tab w:val="left" w:pos="1042"/>
        </w:tabs>
        <w:ind w:right="279" w:firstLine="540"/>
        <w:rPr>
          <w:sz w:val="24"/>
        </w:rPr>
      </w:pPr>
      <w:r>
        <w:rPr>
          <w:sz w:val="24"/>
        </w:rPr>
        <w:t>владение комплексом знаний об истории России и человечества в целом, представлениями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5C1088" w:rsidRDefault="00D15F05">
      <w:pPr>
        <w:pStyle w:val="a4"/>
        <w:numPr>
          <w:ilvl w:val="0"/>
          <w:numId w:val="17"/>
        </w:numPr>
        <w:tabs>
          <w:tab w:val="left" w:pos="1188"/>
        </w:tabs>
        <w:ind w:right="284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5C1088" w:rsidRDefault="00D15F05">
      <w:pPr>
        <w:pStyle w:val="a4"/>
        <w:numPr>
          <w:ilvl w:val="0"/>
          <w:numId w:val="17"/>
        </w:numPr>
        <w:tabs>
          <w:tab w:val="left" w:pos="1056"/>
        </w:tabs>
        <w:ind w:right="284" w:firstLine="540"/>
        <w:rPr>
          <w:sz w:val="24"/>
        </w:rPr>
      </w:pPr>
      <w:r>
        <w:rPr>
          <w:sz w:val="24"/>
        </w:rPr>
        <w:t>владение навыками проектной деятельности и исторической реконструкции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5C1088" w:rsidRDefault="00D15F05">
      <w:pPr>
        <w:pStyle w:val="a4"/>
        <w:numPr>
          <w:ilvl w:val="0"/>
          <w:numId w:val="17"/>
        </w:numPr>
        <w:tabs>
          <w:tab w:val="left" w:pos="1075"/>
        </w:tabs>
        <w:ind w:right="286" w:firstLine="540"/>
        <w:rPr>
          <w:sz w:val="24"/>
        </w:rPr>
      </w:pPr>
      <w:r>
        <w:rPr>
          <w:sz w:val="24"/>
        </w:rPr>
        <w:t>сформированность умений вести диалог, обосновывать свою точку зрения в дискуссии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тематике.</w:t>
      </w:r>
    </w:p>
    <w:p w:rsidR="005C1088" w:rsidRDefault="00D15F05">
      <w:pPr>
        <w:pStyle w:val="3"/>
        <w:spacing w:before="6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даты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39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8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персоналиями;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right="27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(информационную)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5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читать легенду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1937"/>
          <w:tab w:val="left" w:pos="3110"/>
          <w:tab w:val="left" w:pos="4647"/>
          <w:tab w:val="left" w:pos="6416"/>
          <w:tab w:val="left" w:pos="8029"/>
          <w:tab w:val="left" w:pos="8893"/>
        </w:tabs>
        <w:ind w:right="278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основной</w:t>
      </w:r>
      <w:r>
        <w:rPr>
          <w:sz w:val="24"/>
        </w:rPr>
        <w:tab/>
        <w:t>современной</w:t>
      </w:r>
      <w:r>
        <w:rPr>
          <w:sz w:val="24"/>
        </w:rPr>
        <w:tab/>
        <w:t>терминологией</w:t>
      </w:r>
      <w:r>
        <w:rPr>
          <w:sz w:val="24"/>
        </w:rPr>
        <w:tab/>
        <w:t>исторической</w:t>
      </w:r>
      <w:r>
        <w:rPr>
          <w:sz w:val="24"/>
        </w:rPr>
        <w:tab/>
        <w:t>науки,</w:t>
      </w:r>
      <w:r>
        <w:rPr>
          <w:sz w:val="24"/>
        </w:rPr>
        <w:tab/>
      </w:r>
      <w:r>
        <w:rPr>
          <w:spacing w:val="-1"/>
          <w:sz w:val="24"/>
        </w:rPr>
        <w:t>предусмотренной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 тематике;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ХХ</w:t>
      </w:r>
      <w:r>
        <w:rPr>
          <w:spacing w:val="10"/>
          <w:sz w:val="24"/>
        </w:rPr>
        <w:t xml:space="preserve"> </w:t>
      </w:r>
      <w:r>
        <w:rPr>
          <w:sz w:val="24"/>
        </w:rPr>
        <w:t>века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трактовках.</w:t>
      </w:r>
    </w:p>
    <w:p w:rsidR="005C1088" w:rsidRDefault="00D15F05">
      <w:pPr>
        <w:pStyle w:val="3"/>
        <w:spacing w:before="5"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 истории, выделять ее общие черты и национальные особенности и понимать роль России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9"/>
        </w:tabs>
        <w:spacing w:before="2"/>
        <w:ind w:left="0" w:right="273" w:firstLine="283"/>
        <w:jc w:val="left"/>
        <w:rPr>
          <w:i/>
          <w:sz w:val="16"/>
        </w:rPr>
      </w:pPr>
      <w:r w:rsidRPr="0090522B">
        <w:rPr>
          <w:i/>
          <w:sz w:val="24"/>
        </w:rPr>
        <w:t>проводить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отбор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необходимой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информации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использовать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информацию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Интернета,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телевидения и других СМИ при изучении политической деятельности современных руководителей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России</w:t>
      </w:r>
      <w:r w:rsidRPr="0090522B">
        <w:rPr>
          <w:i/>
          <w:spacing w:val="-1"/>
          <w:sz w:val="24"/>
        </w:rPr>
        <w:t xml:space="preserve"> </w:t>
      </w:r>
      <w:r w:rsidRPr="0090522B">
        <w:rPr>
          <w:i/>
          <w:sz w:val="24"/>
        </w:rPr>
        <w:t>и ведущих</w:t>
      </w:r>
      <w:r w:rsidRPr="0090522B">
        <w:rPr>
          <w:i/>
          <w:spacing w:val="-1"/>
          <w:sz w:val="24"/>
        </w:rPr>
        <w:t xml:space="preserve"> </w:t>
      </w:r>
      <w:r w:rsidRPr="0090522B">
        <w:rPr>
          <w:i/>
          <w:sz w:val="24"/>
        </w:rPr>
        <w:t>зарубежных стран;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90"/>
        <w:ind w:right="276" w:firstLine="283"/>
        <w:rPr>
          <w:i/>
          <w:sz w:val="24"/>
        </w:rPr>
      </w:pPr>
      <w:r>
        <w:rPr>
          <w:i/>
          <w:sz w:val="24"/>
        </w:rPr>
        <w:t>характеризовать современные версии и трактовки важнейших проблем отечественной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всемирной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обусловленность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российскими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зарубежными историческими деятелями характера и значения социальных реформ и контрреформ,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событий, войн и революций;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отечественной истории и привязки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месту и времени;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i/>
          <w:sz w:val="24"/>
        </w:rPr>
      </w:pPr>
      <w:r>
        <w:rPr>
          <w:i/>
          <w:sz w:val="24"/>
        </w:rPr>
        <w:t>представлять историческую информацию в виде таблиц, схем, графиков и др., 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карту;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соотносить историческое время, исторические события, действия и поступки исторических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личностей 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общероссийской и мировой истории ХХ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обосновывать собственную точку зрения по ключевым вопросам истории России Новейшего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 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 терминологией;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1"/>
        <w:ind w:left="948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C1088" w:rsidRDefault="005C1088">
      <w:pPr>
        <w:pStyle w:val="a3"/>
        <w:ind w:left="0"/>
        <w:jc w:val="left"/>
        <w:rPr>
          <w:i/>
          <w:sz w:val="26"/>
        </w:rPr>
      </w:pPr>
    </w:p>
    <w:p w:rsidR="005C1088" w:rsidRPr="00A62EA8" w:rsidRDefault="00D15F05">
      <w:pPr>
        <w:pStyle w:val="a4"/>
        <w:numPr>
          <w:ilvl w:val="3"/>
          <w:numId w:val="14"/>
        </w:numPr>
        <w:tabs>
          <w:tab w:val="left" w:pos="1153"/>
        </w:tabs>
        <w:spacing w:before="182" w:line="319" w:lineRule="exact"/>
        <w:ind w:left="1152" w:hanging="913"/>
        <w:jc w:val="both"/>
        <w:rPr>
          <w:b/>
          <w:sz w:val="28"/>
        </w:rPr>
      </w:pPr>
      <w:r w:rsidRPr="00A62EA8">
        <w:rPr>
          <w:b/>
          <w:sz w:val="28"/>
        </w:rPr>
        <w:t>Обществознание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(базовый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уровень)</w:t>
      </w:r>
    </w:p>
    <w:p w:rsidR="005C1088" w:rsidRDefault="00D15F05">
      <w:pPr>
        <w:pStyle w:val="a3"/>
        <w:ind w:right="271" w:firstLine="540"/>
      </w:pPr>
      <w:r>
        <w:t>Предметными результатами освоения интегрированного учебного предмета 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61"/>
        </w:tabs>
        <w:ind w:right="284" w:firstLine="540"/>
        <w:rPr>
          <w:sz w:val="24"/>
        </w:rPr>
      </w:pPr>
      <w:r>
        <w:rPr>
          <w:sz w:val="24"/>
        </w:rPr>
        <w:t>сформированность знаний об обществе как целостной развивающейся системе в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и институтов;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95"/>
        </w:tabs>
        <w:ind w:right="279" w:firstLine="540"/>
        <w:rPr>
          <w:sz w:val="24"/>
        </w:rPr>
      </w:pPr>
      <w:r>
        <w:rPr>
          <w:sz w:val="24"/>
        </w:rPr>
        <w:t>владение умениями выявлять причинно-следственные, функциональные, иерархические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процессов;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123"/>
        </w:tabs>
        <w:ind w:right="284" w:firstLine="54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078"/>
        </w:tabs>
        <w:ind w:right="286" w:firstLine="540"/>
        <w:rPr>
          <w:sz w:val="24"/>
        </w:rPr>
      </w:pPr>
      <w:r>
        <w:rPr>
          <w:sz w:val="24"/>
        </w:rPr>
        <w:t>владение умениями применять полученные знания в повседневной жизни,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5C1088" w:rsidRDefault="00D15F05">
      <w:pPr>
        <w:pStyle w:val="a4"/>
        <w:numPr>
          <w:ilvl w:val="4"/>
          <w:numId w:val="14"/>
        </w:numPr>
        <w:tabs>
          <w:tab w:val="left" w:pos="1224"/>
        </w:tabs>
        <w:ind w:right="276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разнообразных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развития.</w:t>
      </w:r>
    </w:p>
    <w:p w:rsidR="005C1088" w:rsidRDefault="00D15F05">
      <w:pPr>
        <w:pStyle w:val="3"/>
        <w:spacing w:before="3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>
      <w:pPr>
        <w:spacing w:line="274" w:lineRule="exact"/>
        <w:ind w:left="224" w:right="4755"/>
        <w:jc w:val="center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425"/>
          <w:tab w:val="left" w:pos="949"/>
        </w:tabs>
        <w:spacing w:line="274" w:lineRule="exact"/>
        <w:ind w:left="948" w:right="4492" w:hanging="949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деятельностью;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61"/>
          <w:tab w:val="left" w:pos="3972"/>
          <w:tab w:val="left" w:pos="5151"/>
          <w:tab w:val="left" w:pos="6548"/>
          <w:tab w:val="left" w:pos="7575"/>
          <w:tab w:val="left" w:pos="8745"/>
          <w:tab w:val="left" w:pos="9294"/>
          <w:tab w:val="left" w:pos="10581"/>
        </w:tabs>
        <w:ind w:right="274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различные</w:t>
      </w:r>
      <w:r>
        <w:rPr>
          <w:sz w:val="24"/>
        </w:rPr>
        <w:tab/>
        <w:t>ситуации</w:t>
      </w:r>
      <w:r>
        <w:rPr>
          <w:sz w:val="24"/>
        </w:rPr>
        <w:tab/>
        <w:t>свободного</w:t>
      </w:r>
      <w:r>
        <w:rPr>
          <w:sz w:val="24"/>
        </w:rPr>
        <w:tab/>
        <w:t>выбора,</w:t>
      </w:r>
      <w:r>
        <w:rPr>
          <w:sz w:val="24"/>
        </w:rPr>
        <w:tab/>
        <w:t>выявлять</w:t>
      </w:r>
      <w:r>
        <w:rPr>
          <w:sz w:val="24"/>
        </w:rPr>
        <w:tab/>
        <w:t>его</w:t>
      </w:r>
      <w:r>
        <w:rPr>
          <w:sz w:val="24"/>
        </w:rPr>
        <w:tab/>
        <w:t>основания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связь</w:t>
      </w:r>
      <w:r>
        <w:rPr>
          <w:spacing w:val="4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факты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5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82" w:firstLine="283"/>
        <w:jc w:val="left"/>
        <w:rPr>
          <w:sz w:val="24"/>
        </w:rPr>
      </w:pPr>
      <w:r>
        <w:rPr>
          <w:sz w:val="24"/>
        </w:rPr>
        <w:t>выявлять,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 развития;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357"/>
          <w:tab w:val="left" w:pos="3608"/>
          <w:tab w:val="left" w:pos="5499"/>
          <w:tab w:val="left" w:pos="5960"/>
          <w:tab w:val="left" w:pos="7710"/>
          <w:tab w:val="left" w:pos="9549"/>
        </w:tabs>
        <w:ind w:right="274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прогрессивных</w:t>
      </w:r>
      <w:r>
        <w:rPr>
          <w:sz w:val="24"/>
        </w:rPr>
        <w:tab/>
        <w:t>и</w:t>
      </w:r>
      <w:r>
        <w:rPr>
          <w:sz w:val="24"/>
        </w:rPr>
        <w:tab/>
        <w:t>регрессивных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1"/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30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5C1088" w:rsidRDefault="005C1088">
      <w:pPr>
        <w:pStyle w:val="a3"/>
        <w:spacing w:before="3"/>
        <w:ind w:left="0"/>
        <w:jc w:val="left"/>
      </w:pPr>
    </w:p>
    <w:p w:rsidR="005C1088" w:rsidRDefault="00D15F05">
      <w:pPr>
        <w:pStyle w:val="3"/>
        <w:spacing w:line="274" w:lineRule="exact"/>
      </w:pPr>
      <w:r>
        <w:t>Экономика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2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3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8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9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типа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6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Центрального 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инфляции,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для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6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рынке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4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8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4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точки</w:t>
      </w:r>
      <w:r>
        <w:rPr>
          <w:spacing w:val="4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рациональности,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потребительское поведение;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66"/>
          <w:tab w:val="left" w:pos="4284"/>
          <w:tab w:val="left" w:pos="5528"/>
          <w:tab w:val="left" w:pos="6814"/>
          <w:tab w:val="left" w:pos="7150"/>
          <w:tab w:val="left" w:pos="8656"/>
          <w:tab w:val="left" w:pos="10120"/>
        </w:tabs>
        <w:ind w:right="276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практические</w:t>
      </w:r>
      <w:r>
        <w:rPr>
          <w:sz w:val="24"/>
        </w:rPr>
        <w:tab/>
        <w:t>ситуации,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реализацией</w:t>
      </w:r>
      <w:r>
        <w:rPr>
          <w:sz w:val="24"/>
        </w:rPr>
        <w:tab/>
        <w:t>гражданами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right="275" w:firstLine="283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жизнь общества;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9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25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28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роста:</w:t>
      </w:r>
      <w:r>
        <w:rPr>
          <w:spacing w:val="28"/>
          <w:sz w:val="24"/>
        </w:rPr>
        <w:t xml:space="preserve"> </w:t>
      </w:r>
      <w:r>
        <w:rPr>
          <w:sz w:val="24"/>
        </w:rPr>
        <w:t>ВНП</w:t>
      </w:r>
      <w:r>
        <w:rPr>
          <w:spacing w:val="-57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2"/>
          <w:sz w:val="24"/>
        </w:rPr>
        <w:t xml:space="preserve"> </w:t>
      </w:r>
      <w:r>
        <w:rPr>
          <w:sz w:val="24"/>
        </w:rPr>
        <w:t>ВВП</w:t>
      </w:r>
      <w:r>
        <w:rPr>
          <w:spacing w:val="-1"/>
          <w:sz w:val="24"/>
        </w:rPr>
        <w:t xml:space="preserve"> </w:t>
      </w:r>
      <w:r>
        <w:rPr>
          <w:sz w:val="24"/>
        </w:rPr>
        <w:t>(валовой 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2" w:lineRule="exac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2" w:lineRule="exact"/>
        <w:ind w:left="94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стратификации;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42"/>
          <w:tab w:val="left" w:pos="4090"/>
          <w:tab w:val="left" w:pos="5645"/>
          <w:tab w:val="left" w:pos="6073"/>
          <w:tab w:val="left" w:pos="7974"/>
          <w:tab w:val="left" w:pos="9366"/>
          <w:tab w:val="left" w:pos="9690"/>
        </w:tabs>
        <w:ind w:right="276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социальную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адаптированных</w:t>
      </w:r>
      <w:r>
        <w:rPr>
          <w:sz w:val="24"/>
        </w:rPr>
        <w:tab/>
        <w:t>источников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структуре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90"/>
        <w:ind w:right="273" w:firstLine="283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 поведения 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определять и оценивать возможную модель собственного поведения в конкретной ситуации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выделять причины и последствия этносоциальных конфликтов, приводить примеры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1"/>
        <w:ind w:right="273" w:firstLine="283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 факторы, влияющие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 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высказывать обоснованные суждения о факторах, влияющих на демографическую ситуацию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формулировать выводы о роли религиозных организаций в жизни современного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совести,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веротерпимости;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осуществлять комплексный поиск, систематизацию социальной информации по 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before="1" w:line="274" w:lineRule="exact"/>
      </w:pPr>
      <w:r>
        <w:t>Политика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2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165"/>
          <w:tab w:val="left" w:pos="2889"/>
          <w:tab w:val="left" w:pos="4522"/>
          <w:tab w:val="left" w:pos="5691"/>
          <w:tab w:val="left" w:pos="6555"/>
          <w:tab w:val="left" w:pos="8168"/>
          <w:tab w:val="left" w:pos="9803"/>
        </w:tabs>
        <w:ind w:right="278" w:firstLine="283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типы</w:t>
      </w:r>
      <w:r>
        <w:rPr>
          <w:sz w:val="24"/>
        </w:rPr>
        <w:tab/>
        <w:t>политических</w:t>
      </w:r>
      <w:r>
        <w:rPr>
          <w:sz w:val="24"/>
        </w:rPr>
        <w:tab/>
        <w:t>режимов,</w:t>
      </w:r>
      <w:r>
        <w:rPr>
          <w:sz w:val="24"/>
        </w:rPr>
        <w:tab/>
        <w:t>давать</w:t>
      </w:r>
      <w:r>
        <w:rPr>
          <w:sz w:val="24"/>
        </w:rPr>
        <w:tab/>
        <w:t xml:space="preserve">оценку  </w:t>
      </w:r>
      <w:r>
        <w:rPr>
          <w:spacing w:val="18"/>
          <w:sz w:val="24"/>
        </w:rPr>
        <w:t xml:space="preserve"> </w:t>
      </w:r>
      <w:r>
        <w:rPr>
          <w:sz w:val="24"/>
        </w:rPr>
        <w:t>роли</w:t>
      </w:r>
      <w:r>
        <w:rPr>
          <w:sz w:val="24"/>
        </w:rPr>
        <w:tab/>
        <w:t>политических</w:t>
      </w:r>
      <w:r>
        <w:rPr>
          <w:sz w:val="24"/>
        </w:rPr>
        <w:tab/>
      </w:r>
      <w:r>
        <w:rPr>
          <w:spacing w:val="-1"/>
          <w:sz w:val="24"/>
        </w:rPr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развитии;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обобщать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(ценностях,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развитии) демократии;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left="948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4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8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правового государства;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 элиты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2" w:line="237" w:lineRule="auto"/>
        <w:ind w:right="275" w:firstLine="283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left="94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2"/>
        <w:ind w:left="0"/>
        <w:jc w:val="left"/>
        <w:rPr>
          <w:sz w:val="16"/>
        </w:rPr>
      </w:pPr>
      <w:r w:rsidRPr="0090522B">
        <w:rPr>
          <w:sz w:val="24"/>
        </w:rPr>
        <w:t>иллюстрировать</w:t>
      </w:r>
      <w:r w:rsidRPr="0090522B">
        <w:rPr>
          <w:spacing w:val="-5"/>
          <w:sz w:val="24"/>
        </w:rPr>
        <w:t xml:space="preserve"> </w:t>
      </w:r>
      <w:r w:rsidRPr="0090522B">
        <w:rPr>
          <w:sz w:val="24"/>
        </w:rPr>
        <w:t>примерами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основные</w:t>
      </w:r>
      <w:r w:rsidRPr="0090522B">
        <w:rPr>
          <w:spacing w:val="-4"/>
          <w:sz w:val="24"/>
        </w:rPr>
        <w:t xml:space="preserve"> </w:t>
      </w:r>
      <w:r w:rsidRPr="0090522B">
        <w:rPr>
          <w:sz w:val="24"/>
        </w:rPr>
        <w:t>этапы</w:t>
      </w:r>
      <w:r w:rsidRPr="0090522B">
        <w:rPr>
          <w:spacing w:val="-3"/>
          <w:sz w:val="24"/>
        </w:rPr>
        <w:t xml:space="preserve"> </w:t>
      </w:r>
      <w:r w:rsidRPr="0090522B">
        <w:rPr>
          <w:sz w:val="24"/>
        </w:rPr>
        <w:t>политического</w:t>
      </w:r>
      <w:r w:rsidRPr="0090522B">
        <w:rPr>
          <w:spacing w:val="-2"/>
          <w:sz w:val="24"/>
        </w:rPr>
        <w:t xml:space="preserve"> </w:t>
      </w:r>
      <w:r w:rsidRPr="0090522B">
        <w:rPr>
          <w:sz w:val="24"/>
        </w:rPr>
        <w:t>процесса;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90"/>
        <w:ind w:right="276" w:firstLine="283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различать понятия «права человека» 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 гражданина», ориентироваться в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обосновывать взаимосвязь между правами и обязанностями человека и гражданина,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spacing w:before="1"/>
        <w:ind w:right="274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прогнозируя 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споров;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давать обоснованные оценки правомерного и неправомерного поведения субъектов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 семейного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характеризовать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типа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 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 АПК РФ, УПК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>
      <w:pPr>
        <w:pStyle w:val="4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3" w:firstLine="283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 последствия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принимаемых решений;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и 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lastRenderedPageBreak/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8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природы человека и его мировоззрения;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собственную 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познаваемости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ее.</w:t>
      </w:r>
    </w:p>
    <w:p w:rsidR="005C1088" w:rsidRDefault="005C1088">
      <w:pPr>
        <w:pStyle w:val="a3"/>
        <w:spacing w:before="4"/>
        <w:ind w:left="0"/>
        <w:jc w:val="left"/>
        <w:rPr>
          <w:i/>
        </w:rPr>
      </w:pPr>
    </w:p>
    <w:p w:rsidR="005C1088" w:rsidRDefault="00D15F05">
      <w:pPr>
        <w:pStyle w:val="4"/>
        <w:jc w:val="both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причинно-следственные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общественным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 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9"/>
        </w:tabs>
        <w:ind w:left="0" w:right="272" w:firstLine="283"/>
        <w:jc w:val="left"/>
        <w:rPr>
          <w:i/>
          <w:sz w:val="20"/>
        </w:rPr>
      </w:pPr>
      <w:r w:rsidRPr="0090522B">
        <w:rPr>
          <w:i/>
          <w:sz w:val="24"/>
        </w:rPr>
        <w:t>систематизировать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социальную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информацию,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устанавливать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связи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в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целостной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картине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общества (его структурных элементов, процессов, понятий) и представлять ее в разных формах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(текст,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схема,</w:t>
      </w:r>
      <w:r w:rsidRPr="0090522B">
        <w:rPr>
          <w:i/>
          <w:spacing w:val="2"/>
          <w:sz w:val="24"/>
        </w:rPr>
        <w:t xml:space="preserve"> </w:t>
      </w:r>
      <w:r w:rsidRPr="0090522B">
        <w:rPr>
          <w:i/>
          <w:sz w:val="24"/>
        </w:rPr>
        <w:t>таблица).</w:t>
      </w:r>
    </w:p>
    <w:p w:rsidR="005C1088" w:rsidRDefault="005C1088">
      <w:pPr>
        <w:pStyle w:val="a3"/>
        <w:spacing w:before="7"/>
        <w:ind w:left="0"/>
        <w:jc w:val="left"/>
        <w:rPr>
          <w:i/>
          <w:sz w:val="20"/>
        </w:rPr>
      </w:pPr>
    </w:p>
    <w:p w:rsidR="005C1088" w:rsidRDefault="00D15F05">
      <w:pPr>
        <w:pStyle w:val="4"/>
        <w:spacing w:before="90"/>
      </w:pPr>
      <w:r>
        <w:t>Экономика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 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 бизнеса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 цикла;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7" w:firstLine="283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 на различные стороны мирового хозяйства и национальных экономик; давать оценку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противоречивым последствиям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 глобализации;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 развития,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5C1088" w:rsidRDefault="005C1088">
      <w:pPr>
        <w:pStyle w:val="a3"/>
        <w:ind w:left="0"/>
        <w:jc w:val="left"/>
        <w:rPr>
          <w:i/>
          <w:sz w:val="26"/>
        </w:rPr>
      </w:pPr>
    </w:p>
    <w:p w:rsidR="005C1088" w:rsidRDefault="005C1088">
      <w:pPr>
        <w:pStyle w:val="a3"/>
        <w:spacing w:before="5"/>
        <w:ind w:left="0"/>
        <w:jc w:val="left"/>
        <w:rPr>
          <w:i/>
          <w:sz w:val="22"/>
        </w:rPr>
      </w:pPr>
    </w:p>
    <w:p w:rsidR="005C1088" w:rsidRDefault="00D15F05">
      <w:pPr>
        <w:pStyle w:val="4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16"/>
          <w:tab w:val="left" w:pos="4311"/>
          <w:tab w:val="left" w:pos="5619"/>
          <w:tab w:val="left" w:pos="6039"/>
          <w:tab w:val="left" w:pos="7441"/>
          <w:tab w:val="left" w:pos="9457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z w:val="24"/>
        </w:rPr>
        <w:tab/>
        <w:t>обоснованное</w:t>
      </w:r>
      <w:r>
        <w:rPr>
          <w:i/>
          <w:sz w:val="24"/>
        </w:rPr>
        <w:tab/>
        <w:t>суждение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факторах,</w:t>
      </w:r>
      <w:r>
        <w:rPr>
          <w:i/>
          <w:sz w:val="24"/>
        </w:rPr>
        <w:tab/>
        <w:t>обеспечивающих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успешность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молодежи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 условиях;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306"/>
          <w:tab w:val="left" w:pos="3836"/>
          <w:tab w:val="left" w:pos="5228"/>
          <w:tab w:val="left" w:pos="5566"/>
          <w:tab w:val="left" w:pos="6906"/>
          <w:tab w:val="left" w:pos="8096"/>
          <w:tab w:val="left" w:pos="9520"/>
        </w:tabs>
        <w:spacing w:before="1"/>
        <w:ind w:right="273" w:firstLine="283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z w:val="24"/>
        </w:rPr>
        <w:tab/>
        <w:t>собственное</w:t>
      </w:r>
      <w:r>
        <w:rPr>
          <w:i/>
          <w:sz w:val="24"/>
        </w:rPr>
        <w:tab/>
        <w:t>отношение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различным</w:t>
      </w:r>
      <w:r>
        <w:rPr>
          <w:i/>
          <w:sz w:val="24"/>
        </w:rPr>
        <w:tab/>
        <w:t>способам</w:t>
      </w:r>
      <w:r>
        <w:rPr>
          <w:i/>
          <w:sz w:val="24"/>
        </w:rPr>
        <w:tab/>
        <w:t>разрешения</w:t>
      </w:r>
      <w:r>
        <w:rPr>
          <w:i/>
          <w:sz w:val="24"/>
        </w:rPr>
        <w:tab/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толерантно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относящимся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 толерантности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современном 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параметры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демографической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переписи населения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Федерации, 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 оценку;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отклоняющегося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поведения,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имеющиеся знания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 преодоления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5C1088" w:rsidRDefault="005C1088">
      <w:pPr>
        <w:pStyle w:val="a3"/>
        <w:spacing w:before="5"/>
        <w:ind w:left="0"/>
        <w:jc w:val="left"/>
        <w:rPr>
          <w:i/>
        </w:rPr>
      </w:pPr>
    </w:p>
    <w:p w:rsidR="005C1088" w:rsidRDefault="00D15F05">
      <w:pPr>
        <w:pStyle w:val="4"/>
      </w:pPr>
      <w:r>
        <w:t>Политика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297"/>
          <w:tab w:val="left" w:pos="4085"/>
          <w:tab w:val="left" w:pos="5664"/>
          <w:tab w:val="left" w:pos="6030"/>
          <w:tab w:val="left" w:pos="7782"/>
          <w:tab w:val="left" w:pos="9047"/>
          <w:tab w:val="left" w:pos="10588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формировании</w:t>
      </w:r>
      <w:r>
        <w:rPr>
          <w:i/>
          <w:sz w:val="24"/>
        </w:rPr>
        <w:tab/>
        <w:t>правового</w:t>
      </w:r>
      <w:r>
        <w:rPr>
          <w:i/>
          <w:sz w:val="24"/>
        </w:rPr>
        <w:tab/>
        <w:t>государства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гражданского общества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Российской Федерации, 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lastRenderedPageBreak/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кампании;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4" w:firstLine="283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аргументированную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политических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лидеров;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процесса.</w:t>
      </w:r>
    </w:p>
    <w:p w:rsidR="005C1088" w:rsidRDefault="005C1088">
      <w:pPr>
        <w:pStyle w:val="a3"/>
        <w:spacing w:before="1"/>
        <w:ind w:left="0"/>
        <w:jc w:val="left"/>
        <w:rPr>
          <w:i/>
        </w:rPr>
      </w:pPr>
    </w:p>
    <w:p w:rsidR="005C1088" w:rsidRDefault="00D15F05">
      <w:pPr>
        <w:pStyle w:val="4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2"/>
        <w:ind w:left="0" w:right="275" w:firstLine="283"/>
        <w:jc w:val="left"/>
        <w:rPr>
          <w:i/>
          <w:sz w:val="16"/>
        </w:rPr>
      </w:pPr>
      <w:r w:rsidRPr="0090522B">
        <w:rPr>
          <w:i/>
          <w:sz w:val="24"/>
        </w:rPr>
        <w:t>Действовать</w:t>
      </w:r>
      <w:r w:rsidRPr="0090522B">
        <w:rPr>
          <w:i/>
          <w:spacing w:val="35"/>
          <w:sz w:val="24"/>
        </w:rPr>
        <w:t xml:space="preserve"> </w:t>
      </w:r>
      <w:r w:rsidRPr="0090522B">
        <w:rPr>
          <w:i/>
          <w:sz w:val="24"/>
        </w:rPr>
        <w:t>в</w:t>
      </w:r>
      <w:r w:rsidRPr="0090522B">
        <w:rPr>
          <w:i/>
          <w:spacing w:val="33"/>
          <w:sz w:val="24"/>
        </w:rPr>
        <w:t xml:space="preserve"> </w:t>
      </w:r>
      <w:r w:rsidRPr="0090522B">
        <w:rPr>
          <w:i/>
          <w:sz w:val="24"/>
        </w:rPr>
        <w:t>пределах</w:t>
      </w:r>
      <w:r w:rsidRPr="0090522B">
        <w:rPr>
          <w:i/>
          <w:spacing w:val="33"/>
          <w:sz w:val="24"/>
        </w:rPr>
        <w:t xml:space="preserve"> </w:t>
      </w:r>
      <w:r w:rsidRPr="0090522B">
        <w:rPr>
          <w:i/>
          <w:sz w:val="24"/>
        </w:rPr>
        <w:t>правовых</w:t>
      </w:r>
      <w:r w:rsidRPr="0090522B">
        <w:rPr>
          <w:i/>
          <w:spacing w:val="33"/>
          <w:sz w:val="24"/>
        </w:rPr>
        <w:t xml:space="preserve"> </w:t>
      </w:r>
      <w:r w:rsidRPr="0090522B">
        <w:rPr>
          <w:i/>
          <w:sz w:val="24"/>
        </w:rPr>
        <w:t>норм</w:t>
      </w:r>
      <w:r w:rsidRPr="0090522B">
        <w:rPr>
          <w:i/>
          <w:spacing w:val="35"/>
          <w:sz w:val="24"/>
        </w:rPr>
        <w:t xml:space="preserve"> </w:t>
      </w:r>
      <w:r w:rsidRPr="0090522B">
        <w:rPr>
          <w:i/>
          <w:sz w:val="24"/>
        </w:rPr>
        <w:t>для</w:t>
      </w:r>
      <w:r w:rsidRPr="0090522B">
        <w:rPr>
          <w:i/>
          <w:spacing w:val="30"/>
          <w:sz w:val="24"/>
        </w:rPr>
        <w:t xml:space="preserve"> </w:t>
      </w:r>
      <w:r w:rsidRPr="0090522B">
        <w:rPr>
          <w:i/>
          <w:sz w:val="24"/>
        </w:rPr>
        <w:t>успешного</w:t>
      </w:r>
      <w:r w:rsidRPr="0090522B">
        <w:rPr>
          <w:i/>
          <w:spacing w:val="34"/>
          <w:sz w:val="24"/>
        </w:rPr>
        <w:t xml:space="preserve"> </w:t>
      </w:r>
      <w:r w:rsidRPr="0090522B">
        <w:rPr>
          <w:i/>
          <w:sz w:val="24"/>
        </w:rPr>
        <w:t>решения</w:t>
      </w:r>
      <w:r w:rsidRPr="0090522B">
        <w:rPr>
          <w:i/>
          <w:spacing w:val="33"/>
          <w:sz w:val="24"/>
        </w:rPr>
        <w:t xml:space="preserve"> </w:t>
      </w:r>
      <w:r w:rsidRPr="0090522B">
        <w:rPr>
          <w:i/>
          <w:sz w:val="24"/>
        </w:rPr>
        <w:t>жизненных</w:t>
      </w:r>
      <w:r w:rsidRPr="0090522B">
        <w:rPr>
          <w:i/>
          <w:spacing w:val="35"/>
          <w:sz w:val="24"/>
        </w:rPr>
        <w:t xml:space="preserve"> </w:t>
      </w:r>
      <w:r w:rsidRPr="0090522B">
        <w:rPr>
          <w:i/>
          <w:sz w:val="24"/>
        </w:rPr>
        <w:t>задач</w:t>
      </w:r>
      <w:r w:rsidRPr="0090522B">
        <w:rPr>
          <w:i/>
          <w:spacing w:val="35"/>
          <w:sz w:val="24"/>
        </w:rPr>
        <w:t xml:space="preserve"> </w:t>
      </w:r>
      <w:r w:rsidRPr="0090522B">
        <w:rPr>
          <w:i/>
          <w:sz w:val="24"/>
        </w:rPr>
        <w:t>в</w:t>
      </w:r>
      <w:r w:rsidRPr="0090522B">
        <w:rPr>
          <w:i/>
          <w:spacing w:val="33"/>
          <w:sz w:val="24"/>
        </w:rPr>
        <w:t xml:space="preserve"> </w:t>
      </w:r>
      <w:r w:rsidRPr="0090522B">
        <w:rPr>
          <w:i/>
          <w:sz w:val="24"/>
        </w:rPr>
        <w:t>разных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сферах</w:t>
      </w:r>
      <w:r w:rsidRPr="0090522B">
        <w:rPr>
          <w:i/>
          <w:spacing w:val="-2"/>
          <w:sz w:val="24"/>
        </w:rPr>
        <w:t xml:space="preserve"> </w:t>
      </w:r>
      <w:r w:rsidRPr="0090522B">
        <w:rPr>
          <w:i/>
          <w:sz w:val="24"/>
        </w:rPr>
        <w:t>общественных отношений;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left="948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судебной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общественную 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гражданина,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9" w:firstLine="283"/>
        <w:rPr>
          <w:i/>
          <w:sz w:val="24"/>
        </w:rPr>
      </w:pPr>
      <w:r>
        <w:rPr>
          <w:i/>
          <w:sz w:val="24"/>
        </w:rPr>
        <w:t>применять знание основных норм права в ситуациях повседневной жизни, 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закону;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предотвращению терроризма, раскрывать роль СМИ и гражданского общества в противодействии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5C1088" w:rsidRDefault="005C1088">
      <w:pPr>
        <w:pStyle w:val="a3"/>
        <w:spacing w:before="6"/>
        <w:ind w:left="0"/>
        <w:jc w:val="left"/>
        <w:rPr>
          <w:i/>
        </w:rPr>
      </w:pPr>
    </w:p>
    <w:p w:rsidR="005C1088" w:rsidRPr="00A62EA8" w:rsidRDefault="00D15F05">
      <w:pPr>
        <w:pStyle w:val="a4"/>
        <w:numPr>
          <w:ilvl w:val="3"/>
          <w:numId w:val="18"/>
        </w:numPr>
        <w:tabs>
          <w:tab w:val="left" w:pos="1861"/>
        </w:tabs>
        <w:ind w:hanging="913"/>
        <w:jc w:val="both"/>
        <w:rPr>
          <w:b/>
          <w:sz w:val="28"/>
        </w:rPr>
      </w:pPr>
      <w:r w:rsidRPr="00A62EA8">
        <w:rPr>
          <w:b/>
          <w:sz w:val="28"/>
        </w:rPr>
        <w:t>География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(базовый</w:t>
      </w:r>
      <w:r w:rsidRPr="00A62EA8">
        <w:rPr>
          <w:b/>
          <w:spacing w:val="-4"/>
          <w:sz w:val="28"/>
        </w:rPr>
        <w:t xml:space="preserve"> </w:t>
      </w:r>
      <w:r w:rsidRPr="00A62EA8">
        <w:rPr>
          <w:b/>
          <w:sz w:val="28"/>
        </w:rPr>
        <w:t>уровень)</w:t>
      </w:r>
    </w:p>
    <w:p w:rsidR="005C1088" w:rsidRDefault="00D15F05">
      <w:pPr>
        <w:pStyle w:val="a3"/>
        <w:spacing w:before="155"/>
        <w:ind w:right="274" w:firstLine="540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104"/>
        </w:tabs>
        <w:ind w:right="284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042"/>
        </w:tabs>
        <w:spacing w:before="1"/>
        <w:ind w:right="280" w:firstLine="540"/>
        <w:rPr>
          <w:sz w:val="24"/>
        </w:rPr>
      </w:pPr>
      <w:r>
        <w:rPr>
          <w:sz w:val="24"/>
        </w:rPr>
        <w:t>владение географическим мышлением для определения географических аспектов природных,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147"/>
        </w:tabs>
        <w:ind w:right="280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 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природы, размещения населения и хозяйства, о динамике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095"/>
        </w:tabs>
        <w:ind w:right="283" w:firstLine="540"/>
        <w:rPr>
          <w:sz w:val="24"/>
        </w:rPr>
      </w:pPr>
      <w:r>
        <w:rPr>
          <w:sz w:val="24"/>
        </w:rPr>
        <w:t>владение умениями проведения наблюдений за отдельными географическими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их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 воздействий;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044"/>
        </w:tabs>
        <w:ind w:right="278" w:firstLine="540"/>
        <w:rPr>
          <w:sz w:val="24"/>
        </w:rPr>
      </w:pPr>
      <w:r>
        <w:rPr>
          <w:sz w:val="24"/>
        </w:rPr>
        <w:t>владение умениями использовать карты разного содержания для выявления закономерностей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тенденций, получения нового географического знания о природных социально-экономических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явлениях;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198"/>
        </w:tabs>
        <w:ind w:right="275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5C1088" w:rsidRDefault="00D15F05">
      <w:pPr>
        <w:pStyle w:val="a4"/>
        <w:numPr>
          <w:ilvl w:val="0"/>
          <w:numId w:val="19"/>
        </w:numPr>
        <w:tabs>
          <w:tab w:val="left" w:pos="1042"/>
        </w:tabs>
        <w:ind w:right="284" w:firstLine="540"/>
        <w:rPr>
          <w:sz w:val="24"/>
        </w:rPr>
      </w:pPr>
      <w:r>
        <w:rPr>
          <w:sz w:val="24"/>
        </w:rPr>
        <w:t>сформированность представлений и знаний об основных проблемах взаимодействия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5C1088" w:rsidRDefault="00D15F05">
      <w:pPr>
        <w:pStyle w:val="3"/>
        <w:spacing w:before="5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геоэкологических 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сравнивать 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lastRenderedPageBreak/>
        <w:t>выявлять закономерности и тенденции развития социально-экономических и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статистических 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природно-хозяйственных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 для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90"/>
        <w:ind w:right="277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640"/>
          <w:tab w:val="left" w:pos="3723"/>
          <w:tab w:val="left" w:pos="4054"/>
          <w:tab w:val="left" w:pos="5292"/>
          <w:tab w:val="left" w:pos="7148"/>
          <w:tab w:val="left" w:pos="8589"/>
          <w:tab w:val="left" w:pos="9702"/>
        </w:tabs>
        <w:ind w:right="278" w:firstLine="28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размещения</w:t>
      </w:r>
      <w:r>
        <w:rPr>
          <w:sz w:val="24"/>
        </w:rPr>
        <w:tab/>
        <w:t>отраслей</w:t>
      </w:r>
      <w:r>
        <w:rPr>
          <w:sz w:val="24"/>
        </w:rPr>
        <w:tab/>
      </w:r>
      <w:r>
        <w:rPr>
          <w:spacing w:val="-1"/>
          <w:sz w:val="24"/>
        </w:rPr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81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5"/>
          <w:sz w:val="24"/>
        </w:rPr>
        <w:t xml:space="preserve"> </w:t>
      </w:r>
      <w:r>
        <w:rPr>
          <w:sz w:val="24"/>
        </w:rPr>
        <w:t>из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валового продукта;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3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ресурсообеспеченность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оценивать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217"/>
          <w:tab w:val="left" w:pos="2906"/>
          <w:tab w:val="left" w:pos="3852"/>
          <w:tab w:val="left" w:pos="4186"/>
          <w:tab w:val="left" w:pos="5309"/>
          <w:tab w:val="left" w:pos="6596"/>
          <w:tab w:val="left" w:pos="7626"/>
          <w:tab w:val="left" w:pos="9525"/>
        </w:tabs>
        <w:ind w:right="272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роль</w:t>
      </w:r>
      <w:r>
        <w:rPr>
          <w:sz w:val="24"/>
        </w:rPr>
        <w:tab/>
        <w:t>России</w:t>
      </w:r>
      <w:r>
        <w:rPr>
          <w:sz w:val="24"/>
        </w:rPr>
        <w:tab/>
        <w:t>в</w:t>
      </w:r>
      <w:r>
        <w:rPr>
          <w:sz w:val="24"/>
        </w:rPr>
        <w:tab/>
        <w:t>мировом</w:t>
      </w:r>
      <w:r>
        <w:rPr>
          <w:sz w:val="24"/>
        </w:rPr>
        <w:tab/>
        <w:t>хозяйстве,</w:t>
      </w:r>
      <w:r>
        <w:rPr>
          <w:sz w:val="24"/>
        </w:rPr>
        <w:tab/>
        <w:t>системе</w:t>
      </w:r>
      <w:r>
        <w:rPr>
          <w:sz w:val="24"/>
        </w:rPr>
        <w:tab/>
        <w:t>международных</w:t>
      </w:r>
      <w:r>
        <w:rPr>
          <w:sz w:val="24"/>
        </w:rPr>
        <w:tab/>
      </w:r>
      <w:r>
        <w:rPr>
          <w:spacing w:val="-1"/>
          <w:sz w:val="24"/>
        </w:rPr>
        <w:t>финансово-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"/>
        <w:ind w:right="273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жизнь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 w:rsidR="005C1088" w:rsidRDefault="00D15F05">
      <w:pPr>
        <w:pStyle w:val="3"/>
        <w:spacing w:before="5" w:line="274" w:lineRule="exact"/>
        <w:ind w:left="300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ind w:right="274" w:firstLine="283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процессы,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карт, работы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графиками и диаграммами;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географические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населения,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 и 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2" w:firstLine="283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прогнозы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1898"/>
          <w:tab w:val="left" w:pos="2906"/>
          <w:tab w:val="left" w:pos="4263"/>
          <w:tab w:val="left" w:pos="5600"/>
          <w:tab w:val="left" w:pos="6793"/>
          <w:tab w:val="left" w:pos="8903"/>
          <w:tab w:val="left" w:pos="10605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z w:val="24"/>
        </w:rPr>
        <w:tab/>
        <w:t>научное</w:t>
      </w:r>
      <w:r>
        <w:rPr>
          <w:i/>
          <w:sz w:val="24"/>
        </w:rPr>
        <w:tab/>
        <w:t>объяснение</w:t>
      </w:r>
      <w:r>
        <w:rPr>
          <w:i/>
          <w:sz w:val="24"/>
        </w:rPr>
        <w:tab/>
        <w:t>процессам,</w:t>
      </w:r>
      <w:r>
        <w:rPr>
          <w:i/>
          <w:sz w:val="24"/>
        </w:rPr>
        <w:tab/>
        <w:t>явлениям,</w:t>
      </w:r>
      <w:r>
        <w:rPr>
          <w:i/>
          <w:sz w:val="24"/>
        </w:rPr>
        <w:tab/>
        <w:t>закономерностям,</w:t>
      </w:r>
      <w:r>
        <w:rPr>
          <w:i/>
          <w:sz w:val="24"/>
        </w:rPr>
        <w:tab/>
        <w:t>протекающим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географической оболочке;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2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 окружающей среды;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 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концепции устойчивого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839"/>
          <w:tab w:val="left" w:pos="3197"/>
          <w:tab w:val="left" w:pos="4527"/>
          <w:tab w:val="left" w:pos="5816"/>
          <w:tab w:val="left" w:pos="7491"/>
          <w:tab w:val="left" w:pos="8418"/>
          <w:tab w:val="left" w:pos="9169"/>
          <w:tab w:val="left" w:pos="9769"/>
        </w:tabs>
        <w:ind w:right="278" w:firstLine="283"/>
        <w:jc w:val="left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изменения</w:t>
      </w:r>
      <w:r>
        <w:rPr>
          <w:i/>
          <w:sz w:val="24"/>
        </w:rPr>
        <w:tab/>
        <w:t>политической</w:t>
      </w:r>
      <w:r>
        <w:rPr>
          <w:i/>
          <w:sz w:val="24"/>
        </w:rPr>
        <w:tab/>
        <w:t>карты</w:t>
      </w:r>
      <w:r>
        <w:rPr>
          <w:i/>
          <w:sz w:val="24"/>
        </w:rPr>
        <w:tab/>
        <w:t>мира</w:t>
      </w:r>
      <w:r>
        <w:rPr>
          <w:i/>
          <w:sz w:val="24"/>
        </w:rPr>
        <w:tab/>
        <w:t>под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влиянием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1008"/>
          <w:tab w:val="left" w:pos="1009"/>
        </w:tabs>
        <w:ind w:right="279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493"/>
          <w:tab w:val="left" w:pos="4690"/>
          <w:tab w:val="left" w:pos="5784"/>
          <w:tab w:val="left" w:pos="7330"/>
          <w:tab w:val="left" w:pos="10585"/>
        </w:tabs>
        <w:ind w:right="278" w:firstLine="283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z w:val="24"/>
        </w:rPr>
        <w:tab/>
        <w:t>геополитические</w:t>
      </w:r>
      <w:r>
        <w:rPr>
          <w:i/>
          <w:sz w:val="24"/>
        </w:rPr>
        <w:tab/>
        <w:t>риски,</w:t>
      </w:r>
      <w:r>
        <w:rPr>
          <w:i/>
          <w:sz w:val="24"/>
        </w:rPr>
        <w:tab/>
        <w:t>вызванные</w:t>
      </w:r>
      <w:r>
        <w:rPr>
          <w:i/>
          <w:sz w:val="24"/>
        </w:rPr>
        <w:tab/>
        <w:t>социально-экономическими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геоэкологическими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хозяйство;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  <w:tab w:val="left" w:pos="2769"/>
          <w:tab w:val="left" w:pos="4004"/>
          <w:tab w:val="left" w:pos="5544"/>
          <w:tab w:val="left" w:pos="7520"/>
          <w:tab w:val="left" w:pos="9165"/>
        </w:tabs>
        <w:ind w:right="273" w:firstLine="283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международных</w:t>
      </w:r>
      <w:r>
        <w:rPr>
          <w:i/>
          <w:sz w:val="24"/>
        </w:rPr>
        <w:tab/>
        <w:t>исследований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малоизученных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5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выявлять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геоэкономического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разделении труда;</w:t>
      </w:r>
    </w:p>
    <w:p w:rsidR="005C1088" w:rsidRDefault="00D15F05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соотношения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исключительной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экономической зоной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5C1088" w:rsidRPr="0090522B" w:rsidRDefault="00D15F05" w:rsidP="00A62EA8">
      <w:pPr>
        <w:pStyle w:val="a4"/>
        <w:numPr>
          <w:ilvl w:val="0"/>
          <w:numId w:val="12"/>
        </w:numPr>
        <w:tabs>
          <w:tab w:val="left" w:pos="948"/>
          <w:tab w:val="left" w:pos="949"/>
        </w:tabs>
        <w:spacing w:before="11"/>
        <w:ind w:left="0" w:right="276" w:firstLine="283"/>
        <w:jc w:val="left"/>
        <w:rPr>
          <w:i/>
          <w:sz w:val="16"/>
        </w:rPr>
      </w:pPr>
      <w:r w:rsidRPr="0090522B">
        <w:rPr>
          <w:i/>
          <w:sz w:val="24"/>
        </w:rPr>
        <w:t>давать</w:t>
      </w:r>
      <w:r w:rsidRPr="0090522B">
        <w:rPr>
          <w:i/>
          <w:spacing w:val="16"/>
          <w:sz w:val="24"/>
        </w:rPr>
        <w:t xml:space="preserve"> </w:t>
      </w:r>
      <w:r w:rsidRPr="0090522B">
        <w:rPr>
          <w:i/>
          <w:sz w:val="24"/>
        </w:rPr>
        <w:t>оценку</w:t>
      </w:r>
      <w:r w:rsidRPr="0090522B">
        <w:rPr>
          <w:i/>
          <w:spacing w:val="15"/>
          <w:sz w:val="24"/>
        </w:rPr>
        <w:t xml:space="preserve"> </w:t>
      </w:r>
      <w:r w:rsidRPr="0090522B">
        <w:rPr>
          <w:i/>
          <w:sz w:val="24"/>
        </w:rPr>
        <w:t>международной</w:t>
      </w:r>
      <w:r w:rsidRPr="0090522B">
        <w:rPr>
          <w:i/>
          <w:spacing w:val="14"/>
          <w:sz w:val="24"/>
        </w:rPr>
        <w:t xml:space="preserve"> </w:t>
      </w:r>
      <w:r w:rsidRPr="0090522B">
        <w:rPr>
          <w:i/>
          <w:sz w:val="24"/>
        </w:rPr>
        <w:t>деятельности,</w:t>
      </w:r>
      <w:r w:rsidRPr="0090522B">
        <w:rPr>
          <w:i/>
          <w:spacing w:val="16"/>
          <w:sz w:val="24"/>
        </w:rPr>
        <w:t xml:space="preserve"> </w:t>
      </w:r>
      <w:r w:rsidRPr="0090522B">
        <w:rPr>
          <w:i/>
          <w:sz w:val="24"/>
        </w:rPr>
        <w:t>направленной</w:t>
      </w:r>
      <w:r w:rsidRPr="0090522B">
        <w:rPr>
          <w:i/>
          <w:spacing w:val="13"/>
          <w:sz w:val="24"/>
        </w:rPr>
        <w:t xml:space="preserve"> </w:t>
      </w:r>
      <w:r w:rsidRPr="0090522B">
        <w:rPr>
          <w:i/>
          <w:sz w:val="24"/>
        </w:rPr>
        <w:t>на</w:t>
      </w:r>
      <w:r w:rsidRPr="0090522B">
        <w:rPr>
          <w:i/>
          <w:spacing w:val="15"/>
          <w:sz w:val="24"/>
        </w:rPr>
        <w:t xml:space="preserve"> </w:t>
      </w:r>
      <w:r w:rsidRPr="0090522B">
        <w:rPr>
          <w:i/>
          <w:sz w:val="24"/>
        </w:rPr>
        <w:t>решение</w:t>
      </w:r>
      <w:r w:rsidRPr="0090522B">
        <w:rPr>
          <w:i/>
          <w:spacing w:val="15"/>
          <w:sz w:val="24"/>
        </w:rPr>
        <w:t xml:space="preserve"> </w:t>
      </w:r>
      <w:r w:rsidRPr="0090522B">
        <w:rPr>
          <w:i/>
          <w:sz w:val="24"/>
        </w:rPr>
        <w:t>глобальных</w:t>
      </w:r>
      <w:r w:rsidRPr="0090522B">
        <w:rPr>
          <w:i/>
          <w:spacing w:val="15"/>
          <w:sz w:val="24"/>
        </w:rPr>
        <w:t xml:space="preserve"> </w:t>
      </w:r>
      <w:r w:rsidRPr="0090522B">
        <w:rPr>
          <w:i/>
          <w:sz w:val="24"/>
        </w:rPr>
        <w:t>проблем</w:t>
      </w:r>
      <w:r w:rsidRPr="0090522B">
        <w:rPr>
          <w:i/>
          <w:spacing w:val="-57"/>
          <w:sz w:val="24"/>
        </w:rPr>
        <w:t xml:space="preserve"> </w:t>
      </w:r>
      <w:r w:rsidRPr="0090522B">
        <w:rPr>
          <w:i/>
          <w:sz w:val="24"/>
        </w:rPr>
        <w:t>человечества.</w:t>
      </w:r>
    </w:p>
    <w:p w:rsidR="005C1088" w:rsidRPr="00A62EA8" w:rsidRDefault="00D15F05">
      <w:pPr>
        <w:pStyle w:val="a4"/>
        <w:numPr>
          <w:ilvl w:val="3"/>
          <w:numId w:val="18"/>
        </w:numPr>
        <w:tabs>
          <w:tab w:val="left" w:pos="1294"/>
        </w:tabs>
        <w:spacing w:before="89"/>
        <w:ind w:left="240" w:right="279" w:firstLine="0"/>
        <w:jc w:val="both"/>
        <w:rPr>
          <w:b/>
          <w:sz w:val="28"/>
        </w:rPr>
      </w:pPr>
      <w:r w:rsidRPr="00A62EA8">
        <w:rPr>
          <w:b/>
          <w:sz w:val="28"/>
        </w:rPr>
        <w:t>Математика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(включая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алгебру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и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начала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математического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анализа,</w:t>
      </w:r>
      <w:r w:rsidRPr="00A62EA8">
        <w:rPr>
          <w:b/>
          <w:spacing w:val="1"/>
          <w:sz w:val="28"/>
        </w:rPr>
        <w:t xml:space="preserve"> </w:t>
      </w:r>
      <w:r w:rsidRPr="00A62EA8">
        <w:rPr>
          <w:b/>
          <w:sz w:val="28"/>
        </w:rPr>
        <w:t>геометрию)</w:t>
      </w:r>
    </w:p>
    <w:p w:rsidR="005C1088" w:rsidRDefault="00D15F05">
      <w:pPr>
        <w:pStyle w:val="a3"/>
        <w:spacing w:line="267" w:lineRule="exact"/>
        <w:ind w:left="780"/>
      </w:pPr>
      <w:r>
        <w:t>Изучение</w:t>
      </w:r>
      <w:r>
        <w:rPr>
          <w:spacing w:val="-4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информатика»</w:t>
      </w:r>
      <w:r>
        <w:rPr>
          <w:spacing w:val="-10"/>
        </w:rPr>
        <w:t xml:space="preserve"> </w:t>
      </w:r>
      <w:r>
        <w:t>обеспечивает:</w:t>
      </w:r>
    </w:p>
    <w:p w:rsidR="005C1088" w:rsidRDefault="00D15F05">
      <w:pPr>
        <w:pStyle w:val="a3"/>
        <w:ind w:right="283" w:firstLine="54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математики и информатики;</w:t>
      </w:r>
    </w:p>
    <w:p w:rsidR="005C1088" w:rsidRDefault="00D15F05">
      <w:pPr>
        <w:pStyle w:val="a3"/>
        <w:ind w:left="780" w:right="996"/>
      </w:pPr>
      <w:r>
        <w:t>сформированность основ логического, алгоритмического и математического мышления;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задач;</w:t>
      </w:r>
    </w:p>
    <w:p w:rsidR="005C1088" w:rsidRDefault="00D15F05">
      <w:pPr>
        <w:pStyle w:val="a3"/>
        <w:ind w:right="283" w:firstLine="54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универсальном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позволяющем</w:t>
      </w:r>
      <w:r>
        <w:rPr>
          <w:spacing w:val="-4"/>
        </w:rPr>
        <w:t xml:space="preserve"> </w:t>
      </w:r>
      <w:r>
        <w:t>описывать и</w:t>
      </w:r>
      <w:r>
        <w:rPr>
          <w:spacing w:val="-2"/>
        </w:rPr>
        <w:t xml:space="preserve"> </w:t>
      </w:r>
      <w:r>
        <w:t>изучать реальные</w:t>
      </w:r>
      <w:r>
        <w:rPr>
          <w:spacing w:val="-4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5C1088" w:rsidRDefault="00D15F05">
      <w:pPr>
        <w:pStyle w:val="a3"/>
        <w:ind w:right="284" w:firstLine="54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компьютерных программ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5C1088" w:rsidRDefault="00D15F05">
      <w:pPr>
        <w:pStyle w:val="a3"/>
        <w:ind w:right="276" w:firstLine="540"/>
      </w:pPr>
      <w:r>
        <w:t>сформированность представлений о влиянии информационных технологий на жизнь человека 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5C1088" w:rsidRDefault="00D15F05">
      <w:pPr>
        <w:pStyle w:val="a3"/>
        <w:spacing w:before="1"/>
        <w:ind w:right="283" w:firstLine="540"/>
      </w:pPr>
      <w:r>
        <w:t>принятие этических аспектов информационных технологий; осознание ответственности людей,</w:t>
      </w:r>
      <w:r>
        <w:rPr>
          <w:spacing w:val="1"/>
        </w:rPr>
        <w:t xml:space="preserve"> </w:t>
      </w:r>
      <w:r>
        <w:t>вовлеченных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информации.</w:t>
      </w:r>
    </w:p>
    <w:p w:rsidR="005C1088" w:rsidRDefault="00D15F05">
      <w:pPr>
        <w:pStyle w:val="a3"/>
        <w:ind w:right="278" w:firstLine="540"/>
      </w:pPr>
      <w:r>
        <w:t>Предметными результатами изучения учебного преджмета «Математика» (включая алгебру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 анализа,</w:t>
      </w:r>
      <w:r>
        <w:rPr>
          <w:spacing w:val="-1"/>
        </w:rPr>
        <w:t xml:space="preserve"> </w:t>
      </w:r>
      <w:r>
        <w:t>геометрию) (углубленный</w:t>
      </w:r>
      <w:r>
        <w:rPr>
          <w:spacing w:val="3"/>
        </w:rPr>
        <w:t xml:space="preserve"> </w:t>
      </w:r>
      <w:r>
        <w:t>уровень)</w:t>
      </w:r>
      <w:r>
        <w:rPr>
          <w:spacing w:val="2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5"/>
        </w:tabs>
        <w:ind w:right="281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 в современной цивилизации, о способах описания на математическом языке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17"/>
        </w:tabs>
        <w:ind w:right="279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моделях, позволяющих описывать и изучать разные процессы и явления;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аксиоматического построения 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71"/>
        </w:tabs>
        <w:ind w:right="284" w:firstLine="540"/>
        <w:rPr>
          <w:sz w:val="24"/>
        </w:rPr>
      </w:pPr>
      <w:r>
        <w:rPr>
          <w:sz w:val="24"/>
        </w:rPr>
        <w:t>владение методами доказательств и алгоритмов решения; умение их применять,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70"/>
        </w:tabs>
        <w:ind w:right="281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показательных, степенных, тригонометрических уравнений и неравенств, их систем;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компьютерных программ, в том числе для поиска пути решения и иллюстрации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59"/>
        </w:tabs>
        <w:spacing w:before="1"/>
        <w:ind w:right="285" w:firstLine="540"/>
        <w:rPr>
          <w:sz w:val="24"/>
        </w:rPr>
      </w:pPr>
      <w:r>
        <w:rPr>
          <w:sz w:val="24"/>
        </w:rPr>
        <w:t>сформированность представлений об основных понятиях, идеях и методах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54"/>
        </w:tabs>
        <w:ind w:right="278" w:firstLine="540"/>
        <w:rPr>
          <w:sz w:val="24"/>
        </w:rPr>
      </w:pPr>
      <w:r>
        <w:rPr>
          <w:sz w:val="24"/>
        </w:rPr>
        <w:t>владение основными понятиями о плоских и пространственных геометрических фигурах,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свойствах; сформированность умения распознавать на чертежах, моделях и в 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 геометрические фигуры; применение изученных свойств геометрических фигур и формул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57"/>
        </w:tabs>
        <w:ind w:right="274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 о статистических закономерностях в реальном мире, об основных понятиях 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вероятностей; умений находить и оценивать вероятности наступления событий в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 случайных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84"/>
        </w:tabs>
        <w:ind w:right="282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аксиоматики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74"/>
        </w:tabs>
        <w:spacing w:before="1"/>
        <w:ind w:right="284" w:firstLine="540"/>
        <w:rPr>
          <w:sz w:val="24"/>
        </w:rPr>
      </w:pPr>
      <w:r>
        <w:rPr>
          <w:sz w:val="24"/>
        </w:rPr>
        <w:t>сформированность понятийного аппарата по основным разделам курса математики;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34"/>
        </w:tabs>
        <w:ind w:right="280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15"/>
        </w:tabs>
        <w:ind w:right="277" w:firstLine="540"/>
        <w:rPr>
          <w:sz w:val="24"/>
        </w:rPr>
      </w:pPr>
      <w:r>
        <w:rPr>
          <w:sz w:val="24"/>
        </w:rPr>
        <w:lastRenderedPageBreak/>
        <w:t>сформированность представлений об основных понятиях математического анализа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зависимостей;</w:t>
      </w:r>
    </w:p>
    <w:p w:rsidR="005C1088" w:rsidRPr="0090522B" w:rsidRDefault="00D15F05" w:rsidP="00A62EA8">
      <w:pPr>
        <w:pStyle w:val="a4"/>
        <w:numPr>
          <w:ilvl w:val="4"/>
          <w:numId w:val="18"/>
        </w:numPr>
        <w:tabs>
          <w:tab w:val="left" w:pos="1184"/>
        </w:tabs>
        <w:spacing w:before="2"/>
        <w:ind w:left="0" w:hanging="404"/>
        <w:jc w:val="left"/>
        <w:rPr>
          <w:sz w:val="16"/>
        </w:rPr>
      </w:pPr>
      <w:r w:rsidRPr="0090522B">
        <w:rPr>
          <w:sz w:val="24"/>
        </w:rPr>
        <w:t>владение</w:t>
      </w:r>
      <w:r w:rsidRPr="0090522B">
        <w:rPr>
          <w:spacing w:val="20"/>
          <w:sz w:val="24"/>
        </w:rPr>
        <w:t xml:space="preserve"> </w:t>
      </w:r>
      <w:r w:rsidRPr="0090522B">
        <w:rPr>
          <w:sz w:val="24"/>
        </w:rPr>
        <w:t>умениями</w:t>
      </w:r>
      <w:r w:rsidRPr="0090522B">
        <w:rPr>
          <w:spacing w:val="20"/>
          <w:sz w:val="24"/>
        </w:rPr>
        <w:t xml:space="preserve"> </w:t>
      </w:r>
      <w:r w:rsidRPr="0090522B">
        <w:rPr>
          <w:sz w:val="24"/>
        </w:rPr>
        <w:t>составления</w:t>
      </w:r>
      <w:r w:rsidRPr="0090522B">
        <w:rPr>
          <w:spacing w:val="19"/>
          <w:sz w:val="24"/>
        </w:rPr>
        <w:t xml:space="preserve"> </w:t>
      </w:r>
      <w:r w:rsidRPr="0090522B">
        <w:rPr>
          <w:sz w:val="24"/>
        </w:rPr>
        <w:t>вероятностных</w:t>
      </w:r>
      <w:r w:rsidRPr="0090522B">
        <w:rPr>
          <w:spacing w:val="21"/>
          <w:sz w:val="24"/>
        </w:rPr>
        <w:t xml:space="preserve"> </w:t>
      </w:r>
      <w:r w:rsidRPr="0090522B">
        <w:rPr>
          <w:sz w:val="24"/>
        </w:rPr>
        <w:t>моделей</w:t>
      </w:r>
      <w:r w:rsidRPr="0090522B">
        <w:rPr>
          <w:spacing w:val="18"/>
          <w:sz w:val="24"/>
        </w:rPr>
        <w:t xml:space="preserve"> </w:t>
      </w:r>
      <w:r w:rsidRPr="0090522B">
        <w:rPr>
          <w:sz w:val="24"/>
        </w:rPr>
        <w:t>по</w:t>
      </w:r>
      <w:r w:rsidRPr="0090522B">
        <w:rPr>
          <w:spacing w:val="22"/>
          <w:sz w:val="24"/>
        </w:rPr>
        <w:t xml:space="preserve"> </w:t>
      </w:r>
      <w:r w:rsidRPr="0090522B">
        <w:rPr>
          <w:sz w:val="24"/>
        </w:rPr>
        <w:t>условию</w:t>
      </w:r>
      <w:r w:rsidRPr="0090522B">
        <w:rPr>
          <w:spacing w:val="17"/>
          <w:sz w:val="24"/>
        </w:rPr>
        <w:t xml:space="preserve"> </w:t>
      </w:r>
      <w:r w:rsidRPr="0090522B">
        <w:rPr>
          <w:sz w:val="24"/>
        </w:rPr>
        <w:t>задачи</w:t>
      </w:r>
      <w:r w:rsidRPr="0090522B">
        <w:rPr>
          <w:spacing w:val="20"/>
          <w:sz w:val="24"/>
        </w:rPr>
        <w:t xml:space="preserve"> </w:t>
      </w:r>
      <w:r w:rsidRPr="0090522B">
        <w:rPr>
          <w:sz w:val="24"/>
        </w:rPr>
        <w:t>и</w:t>
      </w:r>
      <w:r w:rsidRPr="0090522B">
        <w:rPr>
          <w:spacing w:val="19"/>
          <w:sz w:val="24"/>
        </w:rPr>
        <w:t xml:space="preserve"> </w:t>
      </w:r>
      <w:r w:rsidRPr="0090522B">
        <w:rPr>
          <w:sz w:val="24"/>
        </w:rPr>
        <w:t>вычисления</w:t>
      </w:r>
    </w:p>
    <w:p w:rsidR="005C1088" w:rsidRDefault="00D15F05">
      <w:pPr>
        <w:pStyle w:val="a3"/>
        <w:spacing w:before="90"/>
        <w:ind w:right="285"/>
      </w:pPr>
      <w:r>
        <w:t>вероятности наступления событий, в том числе с применением формул комбинаторики и основных</w:t>
      </w:r>
      <w:r>
        <w:rPr>
          <w:spacing w:val="1"/>
        </w:rPr>
        <w:t xml:space="preserve"> </w:t>
      </w:r>
      <w:r>
        <w:t>теорем</w:t>
      </w:r>
      <w:r>
        <w:rPr>
          <w:spacing w:val="-2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вероятностей; исследования</w:t>
      </w:r>
      <w:r>
        <w:rPr>
          <w:spacing w:val="-1"/>
        </w:rPr>
        <w:t xml:space="preserve"> </w:t>
      </w:r>
      <w:r>
        <w:t>случайных величин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распределению.</w:t>
      </w:r>
    </w:p>
    <w:p w:rsidR="005C1088" w:rsidRDefault="00D15F05">
      <w:pPr>
        <w:pStyle w:val="3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35" w:line="273" w:lineRule="auto"/>
        <w:ind w:right="276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2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"/>
          <w:sz w:val="24"/>
        </w:rPr>
        <w:t xml:space="preserve"> </w:t>
      </w:r>
      <w:r>
        <w:rPr>
          <w:sz w:val="24"/>
        </w:rPr>
        <w:t>убывающая</w:t>
      </w:r>
      <w:r>
        <w:rPr>
          <w:spacing w:val="4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прогрессия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пределов;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2" w:line="273" w:lineRule="auto"/>
        <w:ind w:right="283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9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49"/>
          <w:sz w:val="24"/>
        </w:rPr>
        <w:t xml:space="preserve"> </w:t>
      </w:r>
      <w:r>
        <w:rPr>
          <w:sz w:val="24"/>
        </w:rPr>
        <w:t>малые</w:t>
      </w:r>
      <w:r>
        <w:rPr>
          <w:spacing w:val="5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4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бесконечно малые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2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вычислять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комбинаций;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39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экстремумы;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2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параметром;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0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2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первообразная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0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Ньютона–Лейбница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5C1088" w:rsidRDefault="00D15F05">
      <w:pPr>
        <w:spacing w:before="37"/>
        <w:ind w:left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/>
        <w:ind w:left="600" w:right="289" w:hanging="360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решать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33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3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36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 процессов;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1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5C1088" w:rsidRDefault="005C1088">
      <w:pPr>
        <w:pStyle w:val="a3"/>
        <w:spacing w:before="5"/>
        <w:ind w:left="0"/>
        <w:jc w:val="left"/>
        <w:rPr>
          <w:sz w:val="31"/>
        </w:rPr>
      </w:pPr>
    </w:p>
    <w:p w:rsidR="005C1088" w:rsidRDefault="00D15F05">
      <w:pPr>
        <w:pStyle w:val="3"/>
        <w:spacing w:before="1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3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  <w:tab w:val="left" w:pos="2154"/>
          <w:tab w:val="left" w:pos="3538"/>
          <w:tab w:val="left" w:pos="5363"/>
          <w:tab w:val="left" w:pos="7461"/>
          <w:tab w:val="left" w:pos="8733"/>
          <w:tab w:val="left" w:pos="9721"/>
        </w:tabs>
        <w:spacing w:before="35" w:line="273" w:lineRule="auto"/>
        <w:ind w:right="281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z w:val="24"/>
        </w:rPr>
        <w:tab/>
        <w:t>основными</w:t>
      </w:r>
      <w:r>
        <w:rPr>
          <w:sz w:val="24"/>
        </w:rPr>
        <w:tab/>
        <w:t>описательными</w:t>
      </w:r>
      <w:r>
        <w:rPr>
          <w:sz w:val="24"/>
        </w:rPr>
        <w:tab/>
        <w:t>характеристиками</w:t>
      </w:r>
      <w:r>
        <w:rPr>
          <w:sz w:val="24"/>
        </w:rPr>
        <w:tab/>
        <w:t>числового</w:t>
      </w:r>
      <w:r>
        <w:rPr>
          <w:sz w:val="24"/>
        </w:rPr>
        <w:tab/>
        <w:t>набора,</w:t>
      </w:r>
      <w:r>
        <w:rPr>
          <w:sz w:val="24"/>
        </w:rPr>
        <w:tab/>
        <w:t>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3" w:line="273" w:lineRule="auto"/>
        <w:ind w:left="600" w:right="285" w:hanging="360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7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7"/>
          <w:sz w:val="24"/>
        </w:rPr>
        <w:t xml:space="preserve"> </w:t>
      </w:r>
      <w:r>
        <w:rPr>
          <w:sz w:val="24"/>
        </w:rPr>
        <w:t>сумма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 событий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подсчета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исходов;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4"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-5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основах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 w:line="237" w:lineRule="auto"/>
        <w:ind w:left="600" w:right="286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4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распределениях,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1"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больших 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 w:line="237" w:lineRule="auto"/>
        <w:ind w:left="600" w:right="286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7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распределенных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случайных величин;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величин.</w:t>
      </w:r>
    </w:p>
    <w:p w:rsidR="005C1088" w:rsidRDefault="00D15F05">
      <w:pPr>
        <w:spacing w:before="90"/>
        <w:ind w:left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before="2" w:line="294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line="294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5C1088" w:rsidRDefault="005C1088">
      <w:pPr>
        <w:pStyle w:val="a3"/>
        <w:spacing w:before="10"/>
        <w:ind w:left="0"/>
        <w:jc w:val="left"/>
        <w:rPr>
          <w:sz w:val="27"/>
        </w:rPr>
      </w:pPr>
    </w:p>
    <w:p w:rsidR="005C1088" w:rsidRDefault="00D15F05">
      <w:pPr>
        <w:pStyle w:val="3"/>
        <w:spacing w:line="275" w:lineRule="exact"/>
      </w:pPr>
      <w:r>
        <w:t>Текстовые</w:t>
      </w:r>
      <w:r>
        <w:rPr>
          <w:spacing w:val="-3"/>
        </w:rPr>
        <w:t xml:space="preserve"> </w:t>
      </w:r>
      <w:r>
        <w:t>задачи: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37" w:lineRule="auto"/>
        <w:ind w:right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5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3"/>
          <w:sz w:val="24"/>
        </w:rPr>
        <w:t xml:space="preserve"> </w:t>
      </w:r>
      <w:r>
        <w:rPr>
          <w:sz w:val="24"/>
        </w:rPr>
        <w:t>рассматривая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37" w:lineRule="auto"/>
        <w:ind w:right="282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52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2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8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/>
        <w:ind w:right="285"/>
        <w:jc w:val="left"/>
        <w:rPr>
          <w:rFonts w:ascii="Symbol" w:hAnsi="Symbol"/>
          <w:sz w:val="24"/>
        </w:rPr>
      </w:pPr>
      <w:r>
        <w:rPr>
          <w:sz w:val="24"/>
        </w:rPr>
        <w:t>переводить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другую,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 графики, диаграммы.</w:t>
      </w:r>
    </w:p>
    <w:p w:rsidR="005C1088" w:rsidRDefault="00D15F05">
      <w:pPr>
        <w:spacing w:line="276" w:lineRule="exact"/>
        <w:ind w:left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line="294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предметов.</w:t>
      </w:r>
    </w:p>
    <w:p w:rsidR="005C1088" w:rsidRDefault="005C1088">
      <w:pPr>
        <w:pStyle w:val="a3"/>
        <w:spacing w:before="4"/>
        <w:ind w:left="0"/>
        <w:jc w:val="left"/>
      </w:pPr>
    </w:p>
    <w:p w:rsidR="005C1088" w:rsidRDefault="00D15F05">
      <w:pPr>
        <w:pStyle w:val="3"/>
        <w:spacing w:line="275" w:lineRule="exact"/>
      </w:pPr>
      <w:r>
        <w:t>Геометрия: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1" w:line="237" w:lineRule="auto"/>
        <w:ind w:right="287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2"/>
        <w:ind w:right="280"/>
        <w:rPr>
          <w:rFonts w:ascii="Symbol" w:hAnsi="Symbol"/>
          <w:color w:val="404040"/>
          <w:sz w:val="24"/>
        </w:rPr>
      </w:pPr>
      <w:r>
        <w:rPr>
          <w:sz w:val="24"/>
        </w:rPr>
        <w:t>самостоятельно формулировать определения геометрических фигур, выдвигать гипотезы о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 и признаках геометрических фигур и обосновывать или опровергать их, обобщать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по 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2" w:line="237" w:lineRule="auto"/>
        <w:ind w:right="274"/>
        <w:rPr>
          <w:rFonts w:ascii="Symbol" w:hAnsi="Symbol"/>
          <w:color w:val="404040"/>
          <w:sz w:val="24"/>
        </w:rPr>
      </w:pP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информацию, представленную 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чертежах;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4" w:line="237" w:lineRule="auto"/>
        <w:ind w:right="280"/>
        <w:rPr>
          <w:rFonts w:ascii="Symbol" w:hAnsi="Symbol"/>
          <w:color w:val="404040"/>
          <w:sz w:val="24"/>
        </w:rPr>
      </w:pPr>
      <w:r>
        <w:rPr>
          <w:sz w:val="24"/>
        </w:rPr>
        <w:t>решать задачи геометрического содержания, в том числе в ситуациях, когда алгоритм решения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5" w:line="293" w:lineRule="exac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line="293" w:lineRule="exac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тетраэдр;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78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аксиомах</w:t>
      </w:r>
      <w:r>
        <w:rPr>
          <w:spacing w:val="23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них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5" w:line="237" w:lineRule="auto"/>
        <w:ind w:right="286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5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54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84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скрещивающихся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угол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81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5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24"/>
          <w:sz w:val="24"/>
        </w:rPr>
        <w:t xml:space="preserve"> </w:t>
      </w:r>
      <w:r>
        <w:rPr>
          <w:sz w:val="24"/>
        </w:rPr>
        <w:t>наклонные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проекции,</w:t>
      </w:r>
      <w:r>
        <w:rPr>
          <w:spacing w:val="26"/>
          <w:sz w:val="24"/>
        </w:rPr>
        <w:t xml:space="preserve"> </w:t>
      </w: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 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перпендикулярах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5" w:line="237" w:lineRule="auto"/>
        <w:ind w:right="290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8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4"/>
          <w:sz w:val="24"/>
        </w:rPr>
        <w:t xml:space="preserve"> </w:t>
      </w:r>
      <w:r>
        <w:rPr>
          <w:sz w:val="24"/>
        </w:rPr>
        <w:t>перпендикуляр</w:t>
      </w:r>
      <w:r>
        <w:rPr>
          <w:spacing w:val="6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скрещивающихся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37" w:lineRule="auto"/>
        <w:ind w:right="285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0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32"/>
          <w:sz w:val="24"/>
        </w:rPr>
        <w:t xml:space="preserve"> </w:t>
      </w:r>
      <w:r>
        <w:rPr>
          <w:sz w:val="24"/>
        </w:rPr>
        <w:t>угол,</w:t>
      </w:r>
      <w:r>
        <w:rPr>
          <w:spacing w:val="34"/>
          <w:sz w:val="24"/>
        </w:rPr>
        <w:t xml:space="preserve"> </w:t>
      </w:r>
      <w:r>
        <w:rPr>
          <w:sz w:val="24"/>
        </w:rPr>
        <w:t>угол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4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29"/>
          <w:sz w:val="24"/>
        </w:rPr>
        <w:t xml:space="preserve"> </w:t>
      </w:r>
      <w:r>
        <w:rPr>
          <w:sz w:val="24"/>
        </w:rPr>
        <w:t>перпендикулярные</w:t>
      </w:r>
      <w:r>
        <w:rPr>
          <w:spacing w:val="27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80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6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5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параллелепипеда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03" w:line="237" w:lineRule="auto"/>
        <w:ind w:right="285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 виды пирамид,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теореме</w:t>
      </w:r>
      <w:r>
        <w:rPr>
          <w:spacing w:val="-3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многогранниках;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37" w:lineRule="auto"/>
        <w:ind w:right="284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2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0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/>
        <w:ind w:right="285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3"/>
          <w:sz w:val="24"/>
        </w:rPr>
        <w:t xml:space="preserve"> </w:t>
      </w:r>
      <w:r>
        <w:rPr>
          <w:sz w:val="24"/>
        </w:rPr>
        <w:t>тела</w:t>
      </w:r>
      <w:r>
        <w:rPr>
          <w:spacing w:val="1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10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2"/>
          <w:sz w:val="24"/>
        </w:rPr>
        <w:t xml:space="preserve"> </w:t>
      </w:r>
      <w:r>
        <w:rPr>
          <w:sz w:val="24"/>
        </w:rPr>
        <w:t>шар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сфера),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"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37" w:lineRule="auto"/>
        <w:ind w:right="277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2"/>
          <w:sz w:val="24"/>
        </w:rPr>
        <w:t xml:space="preserve"> </w:t>
      </w:r>
      <w:r>
        <w:rPr>
          <w:sz w:val="24"/>
        </w:rPr>
        <w:t>объем,</w:t>
      </w:r>
      <w:r>
        <w:rPr>
          <w:spacing w:val="2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многогранников,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тел</w:t>
      </w:r>
      <w:r>
        <w:rPr>
          <w:spacing w:val="2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5" w:line="237" w:lineRule="auto"/>
        <w:ind w:right="287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развертке</w:t>
      </w:r>
      <w:r>
        <w:rPr>
          <w:spacing w:val="2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2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вращения;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4" w:line="237" w:lineRule="auto"/>
        <w:ind w:right="284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lastRenderedPageBreak/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подобии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поверхностей подобных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фигур.</w:t>
      </w:r>
    </w:p>
    <w:p w:rsidR="005C1088" w:rsidRDefault="00D15F05">
      <w:pPr>
        <w:ind w:left="24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8"/>
        </w:tabs>
        <w:spacing w:before="4" w:line="237" w:lineRule="auto"/>
        <w:ind w:right="274"/>
        <w:rPr>
          <w:rFonts w:ascii="Symbol" w:hAnsi="Symbol"/>
          <w:color w:val="404040"/>
          <w:sz w:val="24"/>
        </w:rPr>
      </w:pPr>
      <w:r>
        <w:rPr>
          <w:sz w:val="24"/>
        </w:rPr>
        <w:t>составлять с использованием свойств геометрических фигур математические модели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практического характера и задач из смежных дисциплин, исследовать полученные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результат.</w:t>
      </w:r>
    </w:p>
    <w:p w:rsidR="005C1088" w:rsidRDefault="005C1088">
      <w:pPr>
        <w:pStyle w:val="a3"/>
        <w:spacing w:before="8"/>
        <w:ind w:left="0"/>
        <w:jc w:val="left"/>
      </w:pPr>
    </w:p>
    <w:p w:rsidR="005C1088" w:rsidRDefault="00D15F05">
      <w:pPr>
        <w:pStyle w:val="3"/>
        <w:spacing w:line="275" w:lineRule="exact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2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координаты;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векторами;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3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ind w:right="284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применять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59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точками,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сферы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C1088" w:rsidRDefault="005C1088">
      <w:pPr>
        <w:pStyle w:val="a3"/>
        <w:spacing w:before="1"/>
        <w:ind w:left="0"/>
        <w:jc w:val="left"/>
      </w:pPr>
    </w:p>
    <w:p w:rsidR="005C1088" w:rsidRDefault="00D15F05">
      <w:pPr>
        <w:pStyle w:val="3"/>
        <w:spacing w:before="1" w:line="275" w:lineRule="exact"/>
      </w:pPr>
      <w:r>
        <w:t>История</w:t>
      </w:r>
      <w:r>
        <w:rPr>
          <w:spacing w:val="-4"/>
        </w:rPr>
        <w:t xml:space="preserve"> </w:t>
      </w:r>
      <w:r>
        <w:t>математики: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line="292" w:lineRule="exact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</w:tabs>
        <w:spacing w:line="293" w:lineRule="exact"/>
        <w:ind w:left="600" w:hanging="360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C1088" w:rsidRDefault="005C1088">
      <w:pPr>
        <w:pStyle w:val="a3"/>
        <w:spacing w:before="1"/>
        <w:ind w:left="0"/>
        <w:jc w:val="left"/>
      </w:pPr>
    </w:p>
    <w:p w:rsidR="005C1088" w:rsidRDefault="00D15F05">
      <w:pPr>
        <w:pStyle w:val="3"/>
        <w:spacing w:line="275" w:lineRule="exact"/>
      </w:pPr>
      <w:r>
        <w:t>Методы</w:t>
      </w:r>
      <w:r>
        <w:rPr>
          <w:spacing w:val="-4"/>
        </w:rPr>
        <w:t xml:space="preserve"> </w:t>
      </w:r>
      <w:r>
        <w:t>математики: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1" w:line="237" w:lineRule="auto"/>
        <w:ind w:right="1528"/>
        <w:jc w:val="left"/>
        <w:rPr>
          <w:rFonts w:ascii="Symbol" w:hAnsi="Symbol"/>
          <w:color w:val="404040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доказательства,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доказательство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опровержение;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spacing w:before="2" w:line="293" w:lineRule="exact"/>
        <w:jc w:val="left"/>
        <w:rPr>
          <w:rFonts w:ascii="Symbol" w:hAnsi="Symbol"/>
          <w:color w:val="404040"/>
          <w:sz w:val="24"/>
        </w:rPr>
      </w:pPr>
      <w:r>
        <w:rPr>
          <w:spacing w:val="-2"/>
          <w:sz w:val="24"/>
        </w:rPr>
        <w:t>применять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ind w:right="684"/>
        <w:jc w:val="left"/>
        <w:rPr>
          <w:rFonts w:ascii="Symbol" w:hAnsi="Symbol"/>
          <w:color w:val="404040"/>
          <w:sz w:val="24"/>
        </w:rPr>
      </w:pP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закономерностей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красоту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совершенство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7"/>
          <w:tab w:val="left" w:pos="598"/>
        </w:tabs>
        <w:ind w:right="273"/>
        <w:jc w:val="left"/>
        <w:rPr>
          <w:rFonts w:ascii="Symbol" w:hAnsi="Symbol"/>
          <w:color w:val="404040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99"/>
          <w:tab w:val="left" w:pos="600"/>
          <w:tab w:val="left" w:pos="2164"/>
          <w:tab w:val="left" w:pos="3803"/>
          <w:tab w:val="left" w:pos="5416"/>
          <w:tab w:val="left" w:pos="5790"/>
          <w:tab w:val="left" w:pos="7400"/>
          <w:tab w:val="left" w:pos="8888"/>
          <w:tab w:val="left" w:pos="10356"/>
        </w:tabs>
        <w:spacing w:before="3" w:line="237" w:lineRule="auto"/>
        <w:ind w:left="600" w:right="279" w:hanging="360"/>
        <w:jc w:val="left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прикладными</w:t>
      </w:r>
      <w:r>
        <w:rPr>
          <w:sz w:val="24"/>
        </w:rPr>
        <w:tab/>
        <w:t>программами</w:t>
      </w:r>
      <w:r>
        <w:rPr>
          <w:sz w:val="24"/>
        </w:rPr>
        <w:tab/>
        <w:t>и</w:t>
      </w:r>
      <w:r>
        <w:rPr>
          <w:sz w:val="24"/>
        </w:rPr>
        <w:tab/>
        <w:t>программами</w:t>
      </w:r>
      <w:r>
        <w:rPr>
          <w:sz w:val="24"/>
        </w:rPr>
        <w:tab/>
        <w:t>символьных</w:t>
      </w:r>
      <w:r>
        <w:rPr>
          <w:sz w:val="24"/>
        </w:rPr>
        <w:tab/>
        <w:t>вычислений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Pr="00A62EA8" w:rsidRDefault="00D15F05">
      <w:pPr>
        <w:pStyle w:val="2"/>
        <w:numPr>
          <w:ilvl w:val="3"/>
          <w:numId w:val="18"/>
        </w:numPr>
        <w:tabs>
          <w:tab w:val="left" w:pos="1153"/>
        </w:tabs>
        <w:spacing w:before="184"/>
        <w:ind w:left="1152" w:hanging="913"/>
        <w:jc w:val="both"/>
        <w:rPr>
          <w:i w:val="0"/>
        </w:rPr>
      </w:pPr>
      <w:r w:rsidRPr="00A62EA8">
        <w:rPr>
          <w:i w:val="0"/>
        </w:rPr>
        <w:t>Информатика</w:t>
      </w:r>
      <w:r w:rsidRPr="00A62EA8">
        <w:rPr>
          <w:i w:val="0"/>
          <w:spacing w:val="-5"/>
        </w:rPr>
        <w:t xml:space="preserve"> </w:t>
      </w:r>
      <w:r w:rsidRPr="00A62EA8">
        <w:rPr>
          <w:i w:val="0"/>
        </w:rPr>
        <w:t>(базовый</w:t>
      </w:r>
      <w:r w:rsidRPr="00A62EA8">
        <w:rPr>
          <w:i w:val="0"/>
          <w:spacing w:val="-4"/>
        </w:rPr>
        <w:t xml:space="preserve"> </w:t>
      </w:r>
      <w:r w:rsidRPr="00A62EA8">
        <w:rPr>
          <w:i w:val="0"/>
        </w:rPr>
        <w:t>уровень)</w:t>
      </w:r>
    </w:p>
    <w:p w:rsidR="005C1088" w:rsidRDefault="00D15F05">
      <w:pPr>
        <w:pStyle w:val="a3"/>
        <w:ind w:right="283" w:firstLine="708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9C004B">
        <w:t>«Инфор</w:t>
      </w:r>
      <w:r>
        <w:t>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6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19"/>
        </w:tabs>
        <w:ind w:right="285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59"/>
        </w:tabs>
        <w:ind w:right="283" w:firstLine="540"/>
        <w:rPr>
          <w:sz w:val="24"/>
        </w:rPr>
      </w:pPr>
      <w:r>
        <w:rPr>
          <w:sz w:val="24"/>
        </w:rPr>
        <w:t>владение навыками алгоритмического мышления и понимание необходимости 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79"/>
        </w:tabs>
        <w:ind w:right="283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2"/>
        </w:tabs>
        <w:ind w:right="282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стандартной задачи с использованием основных конструкций программирования и отладки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7"/>
        </w:tabs>
        <w:ind w:right="279" w:firstLine="540"/>
        <w:rPr>
          <w:sz w:val="24"/>
        </w:rPr>
      </w:pPr>
      <w:r>
        <w:rPr>
          <w:sz w:val="24"/>
        </w:rPr>
        <w:t>сформированность представлений о компьютерно-математических моделях 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(процесса);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базах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ним,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59"/>
        </w:tabs>
        <w:ind w:right="283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гигиены и ресурсосбережения при работе со средствами информатизации;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5C1088" w:rsidRDefault="00D15F05">
      <w:pPr>
        <w:pStyle w:val="3"/>
        <w:spacing w:before="1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определять информационный объем графических и звуковых данных при заданных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дискретизации;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before="90"/>
        <w:ind w:right="277" w:firstLine="283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алгоритмы обработки чисел и числовых последовательностей; создавать на их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программы анализа данных; читать и понимать несложные программы, написанные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вручную)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 исполнителями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 анализа 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 базового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предметных областей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специализации;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 (время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 используемой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памяти);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использовать компьютерно-математические модели для анализа соответствующих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в том числе оценивать числовые параметры моделируемых объектов и процессов,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результаты, получаемые в ходе моделирования реальных процессов;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математического моделирования в наглядном виде, готовить полученные данные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before="1"/>
        <w:ind w:right="274" w:firstLine="283"/>
        <w:rPr>
          <w:sz w:val="24"/>
        </w:rPr>
      </w:pPr>
      <w:r>
        <w:rPr>
          <w:sz w:val="24"/>
        </w:rPr>
        <w:t>аргументировать выбор программного обеспечения и технических средств ИКТ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35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 запросы в 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(в том числе вычисляемые запросы), выполнять сортировку и поиск записей в БД; 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 к ним;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before="1"/>
        <w:ind w:right="276" w:firstLine="283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 компьютером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СанПиН.</w:t>
      </w:r>
    </w:p>
    <w:p w:rsidR="005C1088" w:rsidRDefault="00D15F05">
      <w:pPr>
        <w:pStyle w:val="3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выполнять эквивалентные преобразования логических выражений, используя законы алгебры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2" w:firstLine="283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натуральное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восьмеричную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складывать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записанные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 восьмеричной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шестнадцатеричной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 условие Фано; использовать знания о кодах, которые позволяют обнаруживать ошибки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передаче данных, 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помехоустойчивых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7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дискретизации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 и сортировки;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роли при решении задач анализа данных;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использовать навыки и опыт разработки программ в выбранной среде программирования,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последовательного программирования и библиотеки прикладных программ; выполнять созданные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программы;</w:t>
      </w:r>
    </w:p>
    <w:p w:rsidR="005C1088" w:rsidRPr="0090522B" w:rsidRDefault="00D15F05" w:rsidP="00A62EA8">
      <w:pPr>
        <w:pStyle w:val="a4"/>
        <w:numPr>
          <w:ilvl w:val="0"/>
          <w:numId w:val="21"/>
        </w:numPr>
        <w:tabs>
          <w:tab w:val="left" w:pos="949"/>
        </w:tabs>
        <w:spacing w:before="2"/>
        <w:ind w:left="0" w:right="275" w:firstLine="283"/>
        <w:jc w:val="left"/>
        <w:rPr>
          <w:i/>
          <w:sz w:val="16"/>
        </w:rPr>
      </w:pPr>
      <w:r w:rsidRPr="0090522B">
        <w:rPr>
          <w:i/>
          <w:sz w:val="24"/>
        </w:rPr>
        <w:t>разрабатывать и использовать компьютерно-математические модели; оценивать числовые</w:t>
      </w:r>
      <w:r w:rsidRPr="0090522B">
        <w:rPr>
          <w:i/>
          <w:spacing w:val="1"/>
          <w:sz w:val="24"/>
        </w:rPr>
        <w:t xml:space="preserve"> </w:t>
      </w:r>
      <w:r w:rsidRPr="0090522B">
        <w:rPr>
          <w:i/>
          <w:sz w:val="24"/>
        </w:rPr>
        <w:t>параметры</w:t>
      </w:r>
      <w:r w:rsidRPr="0090522B">
        <w:rPr>
          <w:i/>
          <w:spacing w:val="50"/>
          <w:sz w:val="24"/>
        </w:rPr>
        <w:t xml:space="preserve"> </w:t>
      </w:r>
      <w:r w:rsidRPr="0090522B">
        <w:rPr>
          <w:i/>
          <w:sz w:val="24"/>
        </w:rPr>
        <w:t>моделируемых</w:t>
      </w:r>
      <w:r w:rsidRPr="0090522B">
        <w:rPr>
          <w:i/>
          <w:spacing w:val="49"/>
          <w:sz w:val="24"/>
        </w:rPr>
        <w:t xml:space="preserve"> </w:t>
      </w:r>
      <w:r w:rsidRPr="0090522B">
        <w:rPr>
          <w:i/>
          <w:sz w:val="24"/>
        </w:rPr>
        <w:t>объектов</w:t>
      </w:r>
      <w:r w:rsidRPr="0090522B">
        <w:rPr>
          <w:i/>
          <w:spacing w:val="51"/>
          <w:sz w:val="24"/>
        </w:rPr>
        <w:t xml:space="preserve"> </w:t>
      </w:r>
      <w:r w:rsidRPr="0090522B">
        <w:rPr>
          <w:i/>
          <w:sz w:val="24"/>
        </w:rPr>
        <w:t>и</w:t>
      </w:r>
      <w:r w:rsidRPr="0090522B">
        <w:rPr>
          <w:i/>
          <w:spacing w:val="49"/>
          <w:sz w:val="24"/>
        </w:rPr>
        <w:t xml:space="preserve"> </w:t>
      </w:r>
      <w:r w:rsidRPr="0090522B">
        <w:rPr>
          <w:i/>
          <w:sz w:val="24"/>
        </w:rPr>
        <w:t>процессов;</w:t>
      </w:r>
      <w:r w:rsidRPr="0090522B">
        <w:rPr>
          <w:i/>
          <w:spacing w:val="51"/>
          <w:sz w:val="24"/>
        </w:rPr>
        <w:t xml:space="preserve"> </w:t>
      </w:r>
      <w:r w:rsidRPr="0090522B">
        <w:rPr>
          <w:i/>
          <w:sz w:val="24"/>
        </w:rPr>
        <w:t>интерпретировать</w:t>
      </w:r>
      <w:r w:rsidRPr="0090522B">
        <w:rPr>
          <w:i/>
          <w:spacing w:val="51"/>
          <w:sz w:val="24"/>
        </w:rPr>
        <w:t xml:space="preserve"> </w:t>
      </w:r>
      <w:r w:rsidRPr="0090522B">
        <w:rPr>
          <w:i/>
          <w:sz w:val="24"/>
        </w:rPr>
        <w:t>результаты,</w:t>
      </w:r>
      <w:r w:rsidRPr="0090522B">
        <w:rPr>
          <w:i/>
          <w:spacing w:val="51"/>
          <w:sz w:val="24"/>
        </w:rPr>
        <w:t xml:space="preserve"> </w:t>
      </w:r>
      <w:r w:rsidRPr="0090522B">
        <w:rPr>
          <w:i/>
          <w:sz w:val="24"/>
        </w:rPr>
        <w:t>получаемые</w:t>
      </w:r>
      <w:r w:rsidRPr="0090522B">
        <w:rPr>
          <w:i/>
          <w:spacing w:val="49"/>
          <w:sz w:val="24"/>
        </w:rPr>
        <w:t xml:space="preserve"> </w:t>
      </w:r>
      <w:r w:rsidRPr="0090522B">
        <w:rPr>
          <w:i/>
          <w:sz w:val="24"/>
        </w:rPr>
        <w:t>в</w:t>
      </w:r>
    </w:p>
    <w:p w:rsidR="005C1088" w:rsidRDefault="00D15F05">
      <w:pPr>
        <w:spacing w:before="90"/>
        <w:ind w:left="240" w:right="277"/>
        <w:jc w:val="both"/>
        <w:rPr>
          <w:i/>
          <w:sz w:val="24"/>
        </w:rPr>
      </w:pPr>
      <w:r>
        <w:rPr>
          <w:i/>
          <w:sz w:val="24"/>
        </w:rPr>
        <w:t>ходе моделирования реальных процессов; анализировать готовые модели на предмет 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 процессу;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ее; 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многотабличные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базы данных;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обеспечение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 устройств; использовать правила безопасной и экономичной работы с компьютерами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мобильными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 и 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обеспечения надежного функционирования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Интернет.</w:t>
      </w: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153"/>
        </w:tabs>
        <w:spacing w:before="208"/>
        <w:ind w:left="1152" w:hanging="913"/>
        <w:jc w:val="both"/>
        <w:rPr>
          <w:i w:val="0"/>
        </w:rPr>
      </w:pPr>
      <w:r w:rsidRPr="005E294B">
        <w:rPr>
          <w:i w:val="0"/>
        </w:rPr>
        <w:t>Физика</w:t>
      </w:r>
      <w:r w:rsidRPr="005E294B">
        <w:rPr>
          <w:i w:val="0"/>
          <w:spacing w:val="-3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3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>
      <w:pPr>
        <w:pStyle w:val="a3"/>
        <w:ind w:left="780" w:right="3202"/>
      </w:pPr>
      <w:r>
        <w:t>Изучение предметной области «Естественные науки» обеспечивает: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целостной 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5C1088" w:rsidRDefault="00D15F05">
      <w:pPr>
        <w:pStyle w:val="a3"/>
        <w:ind w:right="286" w:firstLine="540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сформированность понимания влияния естественных наук на окружающую среду, экономическую,</w:t>
      </w:r>
      <w:r>
        <w:rPr>
          <w:spacing w:val="1"/>
        </w:rPr>
        <w:t xml:space="preserve"> </w:t>
      </w:r>
      <w:r>
        <w:t>технологическую,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 этическую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деятельности человека;</w:t>
      </w:r>
    </w:p>
    <w:p w:rsidR="005C1088" w:rsidRDefault="00D15F05">
      <w:pPr>
        <w:pStyle w:val="a3"/>
        <w:ind w:right="276" w:firstLine="54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мотивации обучающихся к саморазвитию;</w:t>
      </w:r>
    </w:p>
    <w:p w:rsidR="005C1088" w:rsidRDefault="00D15F05">
      <w:pPr>
        <w:pStyle w:val="a3"/>
        <w:ind w:right="283" w:firstLine="540"/>
      </w:pPr>
      <w:r>
        <w:t>сформированность умений анализировать, оценивать, проверять на достоверность и обобщать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информацию;</w:t>
      </w:r>
    </w:p>
    <w:p w:rsidR="005C1088" w:rsidRDefault="00D15F05">
      <w:pPr>
        <w:pStyle w:val="a3"/>
        <w:ind w:right="275" w:firstLine="540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оборудования.</w:t>
      </w:r>
    </w:p>
    <w:p w:rsidR="005C1088" w:rsidRDefault="00D15F05">
      <w:pPr>
        <w:pStyle w:val="a3"/>
        <w:ind w:left="948"/>
      </w:pP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предмета «Физика»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78"/>
        </w:tabs>
        <w:ind w:right="277" w:firstLine="540"/>
        <w:rPr>
          <w:sz w:val="24"/>
        </w:rPr>
      </w:pPr>
      <w:r>
        <w:rPr>
          <w:sz w:val="24"/>
        </w:rPr>
        <w:t>сформированность представлений о роли и месте физики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28"/>
        </w:tabs>
        <w:ind w:right="283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символикой;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73"/>
        </w:tabs>
        <w:ind w:right="284" w:firstLine="540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83"/>
        </w:tabs>
        <w:ind w:right="284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физических явлений в природе и для принятия практических решений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69"/>
        </w:tabs>
        <w:ind w:right="282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5C1088" w:rsidRDefault="00D15F05">
      <w:pPr>
        <w:pStyle w:val="3"/>
        <w:spacing w:before="2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демонстрировать на примерах роль и место физики в формировании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 деятельности людей;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устанавливать взаимосвязь естественно-научных явлений и применять основные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оценивая;</w:t>
      </w:r>
    </w:p>
    <w:p w:rsidR="005C1088" w:rsidRPr="0090522B" w:rsidRDefault="00D15F05" w:rsidP="00A62EA8">
      <w:pPr>
        <w:pStyle w:val="a4"/>
        <w:numPr>
          <w:ilvl w:val="0"/>
          <w:numId w:val="21"/>
        </w:numPr>
        <w:tabs>
          <w:tab w:val="left" w:pos="949"/>
        </w:tabs>
        <w:spacing w:before="2"/>
        <w:ind w:left="0" w:right="274" w:firstLine="283"/>
        <w:jc w:val="left"/>
        <w:rPr>
          <w:sz w:val="16"/>
        </w:rPr>
      </w:pPr>
      <w:r w:rsidRPr="0090522B">
        <w:rPr>
          <w:sz w:val="24"/>
        </w:rPr>
        <w:t>различать и уметь использовать в учебно-исследовательской деятельности методы научного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познания</w:t>
      </w:r>
      <w:r w:rsidRPr="0090522B">
        <w:rPr>
          <w:spacing w:val="18"/>
          <w:sz w:val="24"/>
        </w:rPr>
        <w:t xml:space="preserve"> </w:t>
      </w:r>
      <w:r w:rsidRPr="0090522B">
        <w:rPr>
          <w:sz w:val="24"/>
        </w:rPr>
        <w:t>(наблюдение,</w:t>
      </w:r>
      <w:r w:rsidRPr="0090522B">
        <w:rPr>
          <w:spacing w:val="16"/>
          <w:sz w:val="24"/>
        </w:rPr>
        <w:t xml:space="preserve"> </w:t>
      </w:r>
      <w:r w:rsidRPr="0090522B">
        <w:rPr>
          <w:sz w:val="24"/>
        </w:rPr>
        <w:t>описание,</w:t>
      </w:r>
      <w:r w:rsidRPr="0090522B">
        <w:rPr>
          <w:spacing w:val="16"/>
          <w:sz w:val="24"/>
        </w:rPr>
        <w:t xml:space="preserve"> </w:t>
      </w:r>
      <w:r w:rsidRPr="0090522B">
        <w:rPr>
          <w:sz w:val="24"/>
        </w:rPr>
        <w:t>измерение,</w:t>
      </w:r>
      <w:r w:rsidRPr="0090522B">
        <w:rPr>
          <w:spacing w:val="16"/>
          <w:sz w:val="24"/>
        </w:rPr>
        <w:t xml:space="preserve"> </w:t>
      </w:r>
      <w:r w:rsidRPr="0090522B">
        <w:rPr>
          <w:sz w:val="24"/>
        </w:rPr>
        <w:t>эксперимент,</w:t>
      </w:r>
      <w:r w:rsidRPr="0090522B">
        <w:rPr>
          <w:spacing w:val="19"/>
          <w:sz w:val="24"/>
        </w:rPr>
        <w:t xml:space="preserve"> </w:t>
      </w:r>
      <w:r w:rsidRPr="0090522B">
        <w:rPr>
          <w:sz w:val="24"/>
        </w:rPr>
        <w:t>выдвижение</w:t>
      </w:r>
      <w:r w:rsidRPr="0090522B">
        <w:rPr>
          <w:spacing w:val="17"/>
          <w:sz w:val="24"/>
        </w:rPr>
        <w:t xml:space="preserve"> </w:t>
      </w:r>
      <w:r w:rsidRPr="0090522B">
        <w:rPr>
          <w:sz w:val="24"/>
        </w:rPr>
        <w:t>гипотезы,</w:t>
      </w:r>
      <w:r w:rsidRPr="0090522B">
        <w:rPr>
          <w:spacing w:val="18"/>
          <w:sz w:val="24"/>
        </w:rPr>
        <w:t xml:space="preserve"> </w:t>
      </w:r>
      <w:r w:rsidRPr="0090522B">
        <w:rPr>
          <w:sz w:val="24"/>
        </w:rPr>
        <w:t>моделирование</w:t>
      </w:r>
      <w:r w:rsidRPr="0090522B">
        <w:rPr>
          <w:spacing w:val="17"/>
          <w:sz w:val="24"/>
        </w:rPr>
        <w:t xml:space="preserve"> </w:t>
      </w:r>
      <w:r w:rsidRPr="0090522B">
        <w:rPr>
          <w:sz w:val="24"/>
        </w:rPr>
        <w:t>и</w:t>
      </w:r>
    </w:p>
    <w:p w:rsidR="005C1088" w:rsidRDefault="00D15F05">
      <w:pPr>
        <w:pStyle w:val="a3"/>
        <w:spacing w:before="90"/>
        <w:ind w:right="276"/>
      </w:pPr>
      <w:r>
        <w:t>др.) и формы научного познания (факты, законы, теории), демонстрируя на примерах их роль и место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 познании;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 с учетом необходимой точности измерений, планировать ход измерений, получать 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измеряемой 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проводить исследования зависимостей между физическими величинами: проводить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 определять на основе исследования значение параметров, характеризующих данную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величинами,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 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использовать для описания характера протекания физических процессов физические законы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применимости;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решать качественные задачи (в том числе и межпредметного характера): используя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верную</w:t>
      </w:r>
      <w:r>
        <w:rPr>
          <w:spacing w:val="61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before="1"/>
        <w:ind w:right="274" w:firstLine="283"/>
        <w:rPr>
          <w:sz w:val="24"/>
        </w:rPr>
      </w:pPr>
      <w:r>
        <w:rPr>
          <w:sz w:val="24"/>
        </w:rPr>
        <w:t>учитывать границы применения изученных физических моделей при решении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80" w:firstLine="283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место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теорий;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 протекания физических явлений и процессов на основе полученных 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доказательств;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8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(вещество,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поле), движение, сила, энергия;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эксперименты;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человечеством: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сырьевые, экологические,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и роль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этих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практико-ориентированные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 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величины,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связей;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объяснять принципы работы и характеристики изученных машин, приборов и 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объяснять условия применения физических моделей при решении физических задач, 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имеющихся знаний, так и при 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оценки.</w:t>
      </w: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292"/>
        </w:tabs>
        <w:ind w:left="1291" w:hanging="1052"/>
        <w:jc w:val="left"/>
        <w:rPr>
          <w:i w:val="0"/>
        </w:rPr>
      </w:pPr>
      <w:r w:rsidRPr="005E294B">
        <w:rPr>
          <w:i w:val="0"/>
        </w:rPr>
        <w:t>Химия</w:t>
      </w:r>
      <w:r w:rsidRPr="005E294B">
        <w:rPr>
          <w:i w:val="0"/>
          <w:spacing w:val="-4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1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 w:rsidP="0090522B">
      <w:pPr>
        <w:pStyle w:val="a3"/>
        <w:ind w:right="859" w:firstLine="708"/>
        <w:jc w:val="left"/>
        <w:rPr>
          <w:sz w:val="16"/>
        </w:rPr>
      </w:pPr>
      <w:r>
        <w:t>Предметными</w:t>
      </w:r>
      <w:r>
        <w:rPr>
          <w:spacing w:val="9"/>
        </w:rPr>
        <w:t xml:space="preserve"> </w:t>
      </w:r>
      <w:r>
        <w:t>результатами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12"/>
        </w:rPr>
        <w:t xml:space="preserve"> </w:t>
      </w:r>
      <w:r>
        <w:t>уровень)</w:t>
      </w:r>
      <w:r>
        <w:rPr>
          <w:spacing w:val="-57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2"/>
        </w:tabs>
        <w:spacing w:before="90"/>
        <w:ind w:right="286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роли химии в формировании кругозора и функциональной грамотности 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60"/>
        </w:tabs>
        <w:ind w:right="284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83"/>
        </w:tabs>
        <w:ind w:right="284" w:firstLine="540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химии: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69"/>
        </w:tabs>
        <w:ind w:right="274" w:firstLine="54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уравнениям;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67"/>
        </w:tabs>
        <w:ind w:right="283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64"/>
        </w:tabs>
        <w:ind w:right="283" w:firstLine="5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научного познания.</w:t>
      </w:r>
    </w:p>
    <w:p w:rsidR="005C1088" w:rsidRDefault="00D15F05">
      <w:pPr>
        <w:pStyle w:val="3"/>
        <w:spacing w:before="6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раскрывать на примерах роль химии в формировании современной научной картины мира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 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Бутлерова;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Д.И. 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зависимость свойств химических элементов и образованных ими веществ от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 составе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применять правила систематической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международной номенклатуры как средства 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идентификации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 по их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 строению;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 вещества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 классов органических веществ с целью их идентификации и объяснения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3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реакционной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использовать знания о составе, строении и химических свойствах веществ для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нефти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-57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волокна);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 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непредельных жиров, глюкозы, крахмала, белков – в составе пищевых продуктов и косметических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 процессов;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line="274" w:lineRule="exact"/>
        <w:ind w:left="948"/>
        <w:rPr>
          <w:sz w:val="24"/>
        </w:rPr>
      </w:pP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spacing w:before="90"/>
        <w:ind w:right="277" w:firstLine="283"/>
        <w:rPr>
          <w:sz w:val="24"/>
        </w:rPr>
      </w:pPr>
      <w:r>
        <w:rPr>
          <w:sz w:val="24"/>
        </w:rPr>
        <w:t>приводить примеры окислительно-восстановительных реакций в природе,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организмов;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 – металлов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долям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элементов, 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бытовой химии;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80" w:firstLine="283"/>
        <w:rPr>
          <w:sz w:val="24"/>
        </w:rPr>
      </w:pPr>
      <w:r>
        <w:rPr>
          <w:sz w:val="24"/>
        </w:rPr>
        <w:t>осуществлять поиск химической информации по названиям, идентификаторам, 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 средств массовой информации, ресурсах Интернета, научно-популярных статьях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 естественно-научной корректности в целях выявления ошибочных суждений и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 энергетических, сырьевых,</w:t>
      </w:r>
      <w:r>
        <w:rPr>
          <w:spacing w:val="-3"/>
          <w:sz w:val="24"/>
        </w:rPr>
        <w:t xml:space="preserve"> </w:t>
      </w:r>
      <w:r>
        <w:rPr>
          <w:sz w:val="24"/>
        </w:rPr>
        <w:t>и 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5C1088" w:rsidRDefault="00D15F05">
      <w:pPr>
        <w:pStyle w:val="3"/>
        <w:spacing w:before="6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иллюстрировать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задач по изучению свойств, способов получения и распознавания 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ковалентной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(полярной,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неполярной), ионной, металлической, водородной – с целью определения химической 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устанавливать генетическую связь между классами органических веществ для обоснования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строения;</w:t>
      </w:r>
    </w:p>
    <w:p w:rsidR="005C1088" w:rsidRDefault="00D15F05" w:rsidP="00A616DB">
      <w:pPr>
        <w:pStyle w:val="a4"/>
        <w:numPr>
          <w:ilvl w:val="0"/>
          <w:numId w:val="21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устанавливать взаимосвязи между фактами и теорией, причиной и следствием при анализе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обосновании 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 знаний.</w:t>
      </w:r>
    </w:p>
    <w:p w:rsidR="005C1088" w:rsidRPr="009C004B" w:rsidRDefault="005C1088" w:rsidP="009C004B">
      <w:pPr>
        <w:tabs>
          <w:tab w:val="left" w:pos="523"/>
        </w:tabs>
        <w:ind w:right="281"/>
        <w:rPr>
          <w:sz w:val="24"/>
        </w:rPr>
      </w:pP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292"/>
        </w:tabs>
        <w:spacing w:before="205"/>
        <w:ind w:left="1291" w:hanging="1052"/>
        <w:jc w:val="both"/>
        <w:rPr>
          <w:i w:val="0"/>
        </w:rPr>
      </w:pPr>
      <w:r w:rsidRPr="005E294B">
        <w:rPr>
          <w:i w:val="0"/>
        </w:rPr>
        <w:t>Биология</w:t>
      </w:r>
      <w:r w:rsidRPr="005E294B">
        <w:rPr>
          <w:i w:val="0"/>
          <w:spacing w:val="-5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3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>
      <w:pPr>
        <w:pStyle w:val="a3"/>
        <w:ind w:right="283" w:firstLine="708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59"/>
        </w:tabs>
        <w:ind w:right="279" w:firstLine="540"/>
        <w:rPr>
          <w:sz w:val="24"/>
        </w:rPr>
      </w:pPr>
      <w:r>
        <w:rPr>
          <w:sz w:val="24"/>
        </w:rPr>
        <w:t>сформированность представлений о роли и месте биологии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5C1088" w:rsidRPr="0090522B" w:rsidRDefault="0090522B" w:rsidP="00A62EA8">
      <w:pPr>
        <w:pStyle w:val="a4"/>
        <w:numPr>
          <w:ilvl w:val="4"/>
          <w:numId w:val="18"/>
        </w:numPr>
        <w:tabs>
          <w:tab w:val="left" w:pos="1044"/>
        </w:tabs>
        <w:spacing w:before="2"/>
        <w:ind w:left="0" w:hanging="264"/>
        <w:jc w:val="left"/>
        <w:rPr>
          <w:sz w:val="16"/>
        </w:rPr>
      </w:pPr>
      <w:r>
        <w:rPr>
          <w:sz w:val="24"/>
        </w:rPr>
        <w:t xml:space="preserve"> </w:t>
      </w:r>
      <w:r w:rsidR="00D15F05" w:rsidRPr="0090522B">
        <w:rPr>
          <w:sz w:val="24"/>
        </w:rPr>
        <w:t>владение</w:t>
      </w:r>
      <w:r w:rsidR="00D15F05" w:rsidRPr="0090522B">
        <w:rPr>
          <w:spacing w:val="-1"/>
          <w:sz w:val="24"/>
        </w:rPr>
        <w:t xml:space="preserve"> </w:t>
      </w:r>
      <w:r w:rsidR="00D15F05" w:rsidRPr="0090522B">
        <w:rPr>
          <w:sz w:val="24"/>
        </w:rPr>
        <w:t>основополагающими</w:t>
      </w:r>
      <w:r w:rsidR="00D15F05" w:rsidRPr="0090522B">
        <w:rPr>
          <w:spacing w:val="2"/>
          <w:sz w:val="24"/>
        </w:rPr>
        <w:t xml:space="preserve"> </w:t>
      </w:r>
      <w:r w:rsidR="00D15F05" w:rsidRPr="0090522B">
        <w:rPr>
          <w:sz w:val="24"/>
        </w:rPr>
        <w:t>понятиями</w:t>
      </w:r>
      <w:r w:rsidR="00D15F05" w:rsidRPr="0090522B">
        <w:rPr>
          <w:spacing w:val="2"/>
          <w:sz w:val="24"/>
        </w:rPr>
        <w:t xml:space="preserve"> </w:t>
      </w:r>
      <w:r w:rsidR="00D15F05" w:rsidRPr="0090522B">
        <w:rPr>
          <w:sz w:val="24"/>
        </w:rPr>
        <w:t>и</w:t>
      </w:r>
      <w:r w:rsidR="00D15F05" w:rsidRPr="0090522B">
        <w:rPr>
          <w:spacing w:val="-1"/>
          <w:sz w:val="24"/>
        </w:rPr>
        <w:t xml:space="preserve"> </w:t>
      </w:r>
      <w:r w:rsidR="00D15F05" w:rsidRPr="0090522B">
        <w:rPr>
          <w:sz w:val="24"/>
        </w:rPr>
        <w:t>представлениями</w:t>
      </w:r>
      <w:r w:rsidR="00D15F05" w:rsidRPr="0090522B">
        <w:rPr>
          <w:spacing w:val="2"/>
          <w:sz w:val="24"/>
        </w:rPr>
        <w:t xml:space="preserve"> </w:t>
      </w:r>
      <w:r w:rsidR="00D15F05" w:rsidRPr="0090522B">
        <w:rPr>
          <w:sz w:val="24"/>
        </w:rPr>
        <w:t>о</w:t>
      </w:r>
      <w:r w:rsidR="00D15F05" w:rsidRPr="0090522B">
        <w:rPr>
          <w:spacing w:val="1"/>
          <w:sz w:val="24"/>
        </w:rPr>
        <w:t xml:space="preserve"> </w:t>
      </w:r>
      <w:r w:rsidR="00D15F05" w:rsidRPr="0090522B">
        <w:rPr>
          <w:sz w:val="24"/>
        </w:rPr>
        <w:t>живой</w:t>
      </w:r>
      <w:r w:rsidR="00D15F05" w:rsidRPr="0090522B">
        <w:rPr>
          <w:spacing w:val="1"/>
          <w:sz w:val="24"/>
        </w:rPr>
        <w:t xml:space="preserve"> </w:t>
      </w:r>
      <w:r w:rsidR="00D15F05" w:rsidRPr="0090522B">
        <w:rPr>
          <w:sz w:val="24"/>
        </w:rPr>
        <w:t>природе,</w:t>
      </w:r>
      <w:r w:rsidR="00D15F05" w:rsidRPr="0090522B">
        <w:rPr>
          <w:spacing w:val="1"/>
          <w:sz w:val="24"/>
        </w:rPr>
        <w:t xml:space="preserve"> </w:t>
      </w:r>
      <w:r w:rsidR="00D15F05" w:rsidRPr="0090522B">
        <w:rPr>
          <w:sz w:val="24"/>
        </w:rPr>
        <w:t>ее</w:t>
      </w:r>
      <w:r w:rsidR="00D15F05" w:rsidRPr="0090522B">
        <w:rPr>
          <w:spacing w:val="5"/>
          <w:sz w:val="24"/>
        </w:rPr>
        <w:t xml:space="preserve"> </w:t>
      </w:r>
      <w:r w:rsidR="00D15F05" w:rsidRPr="0090522B">
        <w:rPr>
          <w:sz w:val="24"/>
        </w:rPr>
        <w:t>уровневой</w:t>
      </w:r>
    </w:p>
    <w:p w:rsidR="005C1088" w:rsidRDefault="00D15F05">
      <w:pPr>
        <w:pStyle w:val="a3"/>
        <w:spacing w:before="90"/>
      </w:pP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эволюции;</w:t>
      </w:r>
      <w:r>
        <w:rPr>
          <w:spacing w:val="-3"/>
        </w:rPr>
        <w:t xml:space="preserve"> </w:t>
      </w:r>
      <w:r>
        <w:t>уверенное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символикой;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24"/>
        </w:tabs>
        <w:ind w:right="283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19"/>
        </w:tabs>
        <w:ind w:right="279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28"/>
        </w:tabs>
        <w:ind w:right="285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путям</w:t>
      </w:r>
      <w:r>
        <w:rPr>
          <w:spacing w:val="-2"/>
          <w:sz w:val="24"/>
        </w:rPr>
        <w:t xml:space="preserve"> </w:t>
      </w:r>
      <w:r>
        <w:rPr>
          <w:sz w:val="24"/>
        </w:rPr>
        <w:t>их решения.</w:t>
      </w:r>
    </w:p>
    <w:p w:rsidR="005C1088" w:rsidRDefault="00D15F05">
      <w:pPr>
        <w:pStyle w:val="3"/>
        <w:spacing w:before="5" w:line="274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6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 организм,</w:t>
      </w:r>
      <w:r>
        <w:rPr>
          <w:spacing w:val="-2"/>
          <w:sz w:val="24"/>
        </w:rPr>
        <w:t xml:space="preserve"> </w:t>
      </w:r>
      <w:r>
        <w:rPr>
          <w:sz w:val="24"/>
        </w:rPr>
        <w:t>вид, экосистема, биосфера;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использовать основные методы научного познания в учебных биологических 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 по изучению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 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обосновывать единство живой и неживой природы, родство живых организмов,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теорий;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60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 нуклеиновых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кислот);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многоклеточных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критерию;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теорию;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выявлять изменчивость у организмов; объяснять проявление видов изменчивости,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изменчивости; 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ненаследственную изменчивость;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выявлять морфологические, физиологические, поведенческие адаптации организмов к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экологических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 питания);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оценивать роль достижений генетики, селекции, биотехнологии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spacing w:before="2" w:line="237" w:lineRule="auto"/>
        <w:ind w:right="273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мутагенов;</w:t>
      </w:r>
    </w:p>
    <w:p w:rsidR="005C1088" w:rsidRPr="0090522B" w:rsidRDefault="00D15F05" w:rsidP="00A62EA8">
      <w:pPr>
        <w:pStyle w:val="a4"/>
        <w:numPr>
          <w:ilvl w:val="1"/>
          <w:numId w:val="22"/>
        </w:numPr>
        <w:tabs>
          <w:tab w:val="left" w:pos="949"/>
        </w:tabs>
        <w:ind w:left="0"/>
        <w:jc w:val="left"/>
        <w:rPr>
          <w:sz w:val="20"/>
        </w:rPr>
      </w:pPr>
      <w:r w:rsidRPr="0090522B">
        <w:rPr>
          <w:sz w:val="24"/>
        </w:rPr>
        <w:t>объяснять</w:t>
      </w:r>
      <w:r w:rsidRPr="0090522B">
        <w:rPr>
          <w:spacing w:val="-2"/>
          <w:sz w:val="24"/>
        </w:rPr>
        <w:t xml:space="preserve"> </w:t>
      </w:r>
      <w:r w:rsidRPr="0090522B">
        <w:rPr>
          <w:sz w:val="24"/>
        </w:rPr>
        <w:t>возможные</w:t>
      </w:r>
      <w:r w:rsidRPr="0090522B">
        <w:rPr>
          <w:spacing w:val="-5"/>
          <w:sz w:val="24"/>
        </w:rPr>
        <w:t xml:space="preserve"> </w:t>
      </w:r>
      <w:r w:rsidRPr="0090522B">
        <w:rPr>
          <w:sz w:val="24"/>
        </w:rPr>
        <w:t>причины</w:t>
      </w:r>
      <w:r w:rsidRPr="0090522B">
        <w:rPr>
          <w:spacing w:val="-3"/>
          <w:sz w:val="24"/>
        </w:rPr>
        <w:t xml:space="preserve"> </w:t>
      </w:r>
      <w:r w:rsidRPr="0090522B">
        <w:rPr>
          <w:sz w:val="24"/>
        </w:rPr>
        <w:t>наследственных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заболеваний.</w:t>
      </w:r>
    </w:p>
    <w:p w:rsidR="005C1088" w:rsidRDefault="005C1088">
      <w:pPr>
        <w:pStyle w:val="a3"/>
        <w:spacing w:before="7"/>
        <w:ind w:left="0"/>
        <w:jc w:val="left"/>
        <w:rPr>
          <w:sz w:val="20"/>
        </w:rPr>
      </w:pPr>
    </w:p>
    <w:p w:rsidR="005C1088" w:rsidRDefault="00D15F05">
      <w:pPr>
        <w:pStyle w:val="3"/>
        <w:spacing w:before="90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давать научное объяснение биологическим фактам, процессам, явлениям, 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(клеточную,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эволюционную),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наследственности, закономерности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изменчивости;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 их возможное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решать задачи на построение фрагмента второй цепи ДНК по предложенному фрагменту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иРНК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(мРНК)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участку ДНК;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решать задачи на определение количества хромосом в соматических и половых клетках, 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(мейоза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митоза)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многоклеточных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организмов);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7" w:firstLine="28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терминологию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символику;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5" w:firstLine="28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родословной, 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наследственности;</w:t>
      </w:r>
    </w:p>
    <w:p w:rsidR="005C1088" w:rsidRDefault="00D15F05" w:rsidP="00A616DB">
      <w:pPr>
        <w:pStyle w:val="a4"/>
        <w:numPr>
          <w:ilvl w:val="1"/>
          <w:numId w:val="22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целых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 сообществ.</w:t>
      </w: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292"/>
        </w:tabs>
        <w:spacing w:before="207" w:line="319" w:lineRule="exact"/>
        <w:ind w:left="1291" w:hanging="1052"/>
        <w:jc w:val="left"/>
        <w:rPr>
          <w:i w:val="0"/>
        </w:rPr>
      </w:pPr>
      <w:r w:rsidRPr="005E294B">
        <w:rPr>
          <w:i w:val="0"/>
        </w:rPr>
        <w:t>Астрономия</w:t>
      </w:r>
      <w:r w:rsidRPr="005E294B">
        <w:rPr>
          <w:i w:val="0"/>
          <w:spacing w:val="-5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3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>
      <w:pPr>
        <w:pStyle w:val="a3"/>
        <w:spacing w:line="273" w:lineRule="exact"/>
        <w:ind w:left="948"/>
        <w:jc w:val="left"/>
      </w:pPr>
      <w:r>
        <w:t>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 «Астрономия»</w:t>
      </w:r>
      <w:r>
        <w:rPr>
          <w:spacing w:val="-1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43"/>
        </w:tabs>
        <w:ind w:right="285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9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38"/>
          <w:sz w:val="24"/>
        </w:rPr>
        <w:t xml:space="preserve"> </w:t>
      </w:r>
      <w:r>
        <w:rPr>
          <w:sz w:val="24"/>
        </w:rPr>
        <w:t>звезд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2"/>
          <w:sz w:val="24"/>
        </w:rPr>
        <w:t xml:space="preserve"> </w:t>
      </w:r>
      <w:r>
        <w:rPr>
          <w:sz w:val="24"/>
        </w:rPr>
        <w:t>Вселенной;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0"/>
        </w:tabs>
        <w:ind w:left="1039" w:hanging="26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 наблюдаемых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80"/>
          <w:tab w:val="left" w:pos="1181"/>
          <w:tab w:val="left" w:pos="2312"/>
          <w:tab w:val="left" w:pos="4672"/>
          <w:tab w:val="left" w:pos="6817"/>
          <w:tab w:val="left" w:pos="8186"/>
          <w:tab w:val="left" w:pos="10577"/>
        </w:tabs>
        <w:spacing w:before="1"/>
        <w:ind w:right="278" w:firstLine="54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основополагающими</w:t>
      </w:r>
      <w:r>
        <w:rPr>
          <w:sz w:val="24"/>
        </w:rPr>
        <w:tab/>
        <w:t>астрономическими</w:t>
      </w:r>
      <w:r>
        <w:rPr>
          <w:sz w:val="24"/>
        </w:rPr>
        <w:tab/>
        <w:t>понятиями,</w:t>
      </w:r>
      <w:r>
        <w:rPr>
          <w:sz w:val="24"/>
        </w:rPr>
        <w:tab/>
        <w:t xml:space="preserve">теориями,  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закономерностями, 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16"/>
        </w:tabs>
        <w:ind w:right="284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97"/>
          <w:tab w:val="left" w:pos="1198"/>
          <w:tab w:val="left" w:pos="2456"/>
          <w:tab w:val="left" w:pos="3161"/>
          <w:tab w:val="left" w:pos="4876"/>
          <w:tab w:val="left" w:pos="5693"/>
          <w:tab w:val="left" w:pos="6024"/>
          <w:tab w:val="left" w:pos="7194"/>
          <w:tab w:val="left" w:pos="7542"/>
          <w:tab w:val="left" w:pos="9293"/>
        </w:tabs>
        <w:ind w:right="280" w:firstLine="540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роли</w:t>
      </w:r>
      <w:r>
        <w:rPr>
          <w:sz w:val="24"/>
        </w:rPr>
        <w:tab/>
        <w:t>отечественной</w:t>
      </w:r>
      <w:r>
        <w:rPr>
          <w:sz w:val="24"/>
        </w:rPr>
        <w:tab/>
        <w:t>науки</w:t>
      </w:r>
      <w:r>
        <w:rPr>
          <w:sz w:val="24"/>
        </w:rPr>
        <w:tab/>
        <w:t>в</w:t>
      </w:r>
      <w:r>
        <w:rPr>
          <w:sz w:val="24"/>
        </w:rPr>
        <w:tab/>
        <w:t>освоении</w:t>
      </w:r>
      <w:r>
        <w:rPr>
          <w:sz w:val="24"/>
        </w:rPr>
        <w:tab/>
        <w:t>и</w:t>
      </w:r>
      <w:r>
        <w:rPr>
          <w:sz w:val="24"/>
        </w:rPr>
        <w:tab/>
        <w:t>использовании</w:t>
      </w:r>
      <w:r>
        <w:rPr>
          <w:sz w:val="24"/>
        </w:rPr>
        <w:tab/>
      </w:r>
      <w:r>
        <w:rPr>
          <w:spacing w:val="-1"/>
          <w:sz w:val="24"/>
        </w:rPr>
        <w:t>космического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 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области.</w:t>
      </w:r>
    </w:p>
    <w:p w:rsidR="005C1088" w:rsidRDefault="005C1088">
      <w:pPr>
        <w:pStyle w:val="a3"/>
        <w:ind w:left="0"/>
        <w:jc w:val="left"/>
        <w:rPr>
          <w:sz w:val="26"/>
        </w:rPr>
      </w:pP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292"/>
        </w:tabs>
        <w:spacing w:before="185"/>
        <w:ind w:left="1291" w:hanging="1052"/>
        <w:jc w:val="left"/>
        <w:rPr>
          <w:i w:val="0"/>
        </w:rPr>
      </w:pPr>
      <w:r w:rsidRPr="005E294B">
        <w:rPr>
          <w:i w:val="0"/>
        </w:rPr>
        <w:lastRenderedPageBreak/>
        <w:t>Физическая</w:t>
      </w:r>
      <w:r w:rsidRPr="005E294B">
        <w:rPr>
          <w:i w:val="0"/>
          <w:spacing w:val="-6"/>
        </w:rPr>
        <w:t xml:space="preserve"> </w:t>
      </w:r>
      <w:r w:rsidRPr="005E294B">
        <w:rPr>
          <w:i w:val="0"/>
        </w:rPr>
        <w:t>культура</w:t>
      </w:r>
      <w:r w:rsidRPr="005E294B">
        <w:rPr>
          <w:i w:val="0"/>
          <w:spacing w:val="-3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4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 w:rsidP="0090522B">
      <w:pPr>
        <w:pStyle w:val="a3"/>
        <w:tabs>
          <w:tab w:val="left" w:pos="2139"/>
          <w:tab w:val="left" w:pos="3394"/>
          <w:tab w:val="left" w:pos="4853"/>
          <w:tab w:val="left" w:pos="6554"/>
          <w:tab w:val="left" w:pos="8038"/>
          <w:tab w:val="left" w:pos="9331"/>
        </w:tabs>
        <w:ind w:right="277" w:firstLine="540"/>
        <w:jc w:val="left"/>
        <w:rPr>
          <w:sz w:val="16"/>
        </w:rPr>
      </w:pPr>
      <w:r>
        <w:t>Изучение</w:t>
      </w:r>
      <w:r>
        <w:tab/>
        <w:t>учебных</w:t>
      </w:r>
      <w:r>
        <w:tab/>
        <w:t>предметов</w:t>
      </w:r>
      <w:r>
        <w:tab/>
        <w:t>«Физическая</w:t>
      </w:r>
      <w:r>
        <w:tab/>
        <w:t>культура»,</w:t>
      </w:r>
      <w:r>
        <w:tab/>
        <w:t>«Основы</w:t>
      </w:r>
      <w:r>
        <w:tab/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обеспечить:</w:t>
      </w:r>
    </w:p>
    <w:p w:rsidR="005C1088" w:rsidRDefault="00D15F05">
      <w:pPr>
        <w:pStyle w:val="a3"/>
        <w:spacing w:before="90"/>
        <w:ind w:firstLine="540"/>
        <w:jc w:val="left"/>
      </w:pPr>
      <w:r>
        <w:t>сформированность</w:t>
      </w:r>
      <w:r>
        <w:rPr>
          <w:spacing w:val="12"/>
        </w:rPr>
        <w:t xml:space="preserve"> </w:t>
      </w:r>
      <w:r>
        <w:t>экологического</w:t>
      </w:r>
      <w:r>
        <w:rPr>
          <w:spacing w:val="11"/>
        </w:rPr>
        <w:t xml:space="preserve"> </w:t>
      </w:r>
      <w:r>
        <w:t>мышления,</w:t>
      </w:r>
      <w:r>
        <w:rPr>
          <w:spacing w:val="11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здорового,</w:t>
      </w:r>
      <w:r>
        <w:rPr>
          <w:spacing w:val="11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 понимание</w:t>
      </w:r>
      <w:r>
        <w:rPr>
          <w:spacing w:val="-2"/>
        </w:rPr>
        <w:t xml:space="preserve"> </w:t>
      </w:r>
      <w:r>
        <w:t>рисков и</w:t>
      </w:r>
      <w:r>
        <w:rPr>
          <w:spacing w:val="1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современного мира;</w:t>
      </w:r>
    </w:p>
    <w:p w:rsidR="005C1088" w:rsidRDefault="00D15F05">
      <w:pPr>
        <w:pStyle w:val="a3"/>
        <w:ind w:firstLine="540"/>
        <w:jc w:val="left"/>
      </w:pPr>
      <w:r>
        <w:t>знание</w:t>
      </w:r>
      <w:r>
        <w:rPr>
          <w:spacing w:val="48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владение</w:t>
      </w:r>
      <w:r>
        <w:rPr>
          <w:spacing w:val="48"/>
        </w:rPr>
        <w:t xml:space="preserve"> </w:t>
      </w:r>
      <w:r>
        <w:t>навыками</w:t>
      </w:r>
      <w:r>
        <w:rPr>
          <w:spacing w:val="50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опасных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чрезвычайных</w:t>
      </w:r>
      <w:r>
        <w:rPr>
          <w:spacing w:val="5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техногенного</w:t>
      </w:r>
      <w:r>
        <w:rPr>
          <w:spacing w:val="-3"/>
        </w:rPr>
        <w:t xml:space="preserve"> </w:t>
      </w:r>
      <w:r>
        <w:t>характера;</w:t>
      </w:r>
    </w:p>
    <w:p w:rsidR="005C1088" w:rsidRDefault="00D15F05">
      <w:pPr>
        <w:pStyle w:val="a3"/>
        <w:ind w:right="859" w:firstLine="540"/>
        <w:jc w:val="left"/>
      </w:pP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навыками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 пострадавшим;</w:t>
      </w:r>
    </w:p>
    <w:p w:rsidR="005C1088" w:rsidRDefault="00D15F05">
      <w:pPr>
        <w:pStyle w:val="a3"/>
        <w:ind w:left="780"/>
        <w:jc w:val="left"/>
      </w:pPr>
      <w:r>
        <w:t>умение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5C1088" w:rsidRDefault="00D15F05">
      <w:pPr>
        <w:pStyle w:val="a3"/>
        <w:ind w:firstLine="708"/>
        <w:jc w:val="left"/>
      </w:pPr>
      <w:r>
        <w:t>Предметными</w:t>
      </w:r>
      <w:r>
        <w:rPr>
          <w:spacing w:val="52"/>
        </w:rPr>
        <w:t xml:space="preserve"> </w:t>
      </w:r>
      <w:r>
        <w:t>результатами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«Физическая</w:t>
      </w:r>
      <w:r>
        <w:rPr>
          <w:spacing w:val="52"/>
        </w:rPr>
        <w:t xml:space="preserve"> </w:t>
      </w:r>
      <w:r>
        <w:t>кульутра»</w:t>
      </w:r>
      <w:r>
        <w:rPr>
          <w:spacing w:val="46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43"/>
        </w:tabs>
        <w:ind w:right="281" w:firstLine="54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нормативов Всероссийского физкультурно-спортивного комплекса "Готов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обороне"</w:t>
      </w:r>
      <w:r>
        <w:rPr>
          <w:spacing w:val="-2"/>
          <w:sz w:val="24"/>
        </w:rPr>
        <w:t xml:space="preserve"> </w:t>
      </w:r>
      <w:r>
        <w:rPr>
          <w:sz w:val="24"/>
        </w:rPr>
        <w:t>(ГТО);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7"/>
        </w:tabs>
        <w:ind w:right="282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47"/>
        </w:tabs>
        <w:spacing w:before="1"/>
        <w:ind w:right="283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72"/>
        </w:tabs>
        <w:ind w:right="284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сохранения высокой работоспособности;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16"/>
        </w:tabs>
        <w:ind w:right="281" w:firstLine="54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5C1088" w:rsidRDefault="00D15F05">
      <w:pPr>
        <w:pStyle w:val="a3"/>
        <w:ind w:left="780"/>
      </w:pPr>
      <w:r>
        <w:t>7)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аппарата:</w:t>
      </w:r>
    </w:p>
    <w:p w:rsidR="005C1088" w:rsidRDefault="00D15F05">
      <w:pPr>
        <w:pStyle w:val="a3"/>
        <w:ind w:right="277" w:firstLine="540"/>
      </w:pP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речедвигательных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нарушений;</w:t>
      </w:r>
    </w:p>
    <w:p w:rsidR="005C1088" w:rsidRDefault="00D15F05">
      <w:pPr>
        <w:pStyle w:val="a3"/>
        <w:ind w:right="274" w:firstLine="540"/>
      </w:pP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работоспособности,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качеств;</w:t>
      </w:r>
    </w:p>
    <w:p w:rsidR="005C1088" w:rsidRDefault="00D15F05">
      <w:pPr>
        <w:pStyle w:val="a3"/>
        <w:spacing w:before="1"/>
        <w:ind w:right="276" w:firstLine="540"/>
      </w:pPr>
      <w:r>
        <w:t>овладение доступными физическими упражнениями разной функциональной направленности,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-1"/>
        </w:rPr>
        <w:t xml:space="preserve"> </w:t>
      </w:r>
      <w:r>
        <w:t>и сохранения высокой работоспособности;</w:t>
      </w:r>
    </w:p>
    <w:p w:rsidR="005C1088" w:rsidRDefault="00D15F05">
      <w:pPr>
        <w:pStyle w:val="a3"/>
        <w:ind w:right="286" w:firstLine="540"/>
      </w:pPr>
      <w:r>
        <w:t>овладение доступными техническими приемами и двигательными действиями базовых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5C1088" w:rsidRDefault="00D15F05">
      <w:pPr>
        <w:pStyle w:val="3"/>
        <w:spacing w:before="5"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 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характеризовать основные формы организации занятий физической культурой, определять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проведения;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выполнять комплексы упражнений традиционных и современных оздоровительных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line="237" w:lineRule="auto"/>
        <w:ind w:right="273" w:firstLine="283"/>
        <w:rPr>
          <w:sz w:val="24"/>
        </w:rPr>
      </w:pPr>
      <w:r>
        <w:rPr>
          <w:sz w:val="24"/>
        </w:rPr>
        <w:t>выполнять технические действия и тактические приемы базовых видов спорта, применять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релаксации;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практически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самообороны;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8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8"/>
          <w:sz w:val="24"/>
        </w:rPr>
        <w:t xml:space="preserve"> </w:t>
      </w:r>
      <w:r>
        <w:rPr>
          <w:sz w:val="24"/>
        </w:rPr>
        <w:t>время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1989"/>
          <w:tab w:val="left" w:pos="3204"/>
          <w:tab w:val="left" w:pos="4709"/>
          <w:tab w:val="left" w:pos="5905"/>
          <w:tab w:val="left" w:pos="7287"/>
          <w:tab w:val="left" w:pos="9191"/>
        </w:tabs>
        <w:ind w:right="275" w:firstLine="283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техникой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испытаний</w:t>
      </w:r>
      <w:r>
        <w:rPr>
          <w:sz w:val="24"/>
        </w:rPr>
        <w:tab/>
        <w:t>Всероссийского</w:t>
      </w:r>
      <w:r>
        <w:rPr>
          <w:sz w:val="24"/>
        </w:rPr>
        <w:tab/>
      </w:r>
      <w:r>
        <w:rPr>
          <w:spacing w:val="-1"/>
          <w:sz w:val="24"/>
        </w:rPr>
        <w:t>физкультурно-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"/>
          <w:sz w:val="24"/>
        </w:rPr>
        <w:t xml:space="preserve"> </w:t>
      </w:r>
      <w:r>
        <w:rPr>
          <w:sz w:val="24"/>
        </w:rPr>
        <w:t>«Готов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обороне»</w:t>
      </w:r>
      <w:r>
        <w:rPr>
          <w:spacing w:val="-7"/>
          <w:sz w:val="24"/>
        </w:rPr>
        <w:t xml:space="preserve"> </w:t>
      </w:r>
      <w:r>
        <w:rPr>
          <w:sz w:val="24"/>
        </w:rPr>
        <w:t>(ГТО).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коллективного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определяемые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вступительными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экзаменами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i/>
          <w:sz w:val="24"/>
        </w:rPr>
      </w:pPr>
      <w:r>
        <w:rPr>
          <w:i/>
          <w:sz w:val="24"/>
        </w:rPr>
        <w:t>проводить мероприятия по коррекции индивидуальных показателей здоровья, умственной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работоспособности,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2" w:firstLine="28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испытаний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(тестов)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обороне» (ГТО);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судейство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5C1088" w:rsidRDefault="005C1088">
      <w:pPr>
        <w:pStyle w:val="a3"/>
        <w:ind w:left="0"/>
        <w:jc w:val="left"/>
        <w:rPr>
          <w:i/>
          <w:sz w:val="26"/>
        </w:rPr>
      </w:pPr>
    </w:p>
    <w:p w:rsidR="005C1088" w:rsidRPr="005E294B" w:rsidRDefault="00D15F05">
      <w:pPr>
        <w:pStyle w:val="2"/>
        <w:numPr>
          <w:ilvl w:val="3"/>
          <w:numId w:val="18"/>
        </w:numPr>
        <w:tabs>
          <w:tab w:val="left" w:pos="1292"/>
        </w:tabs>
        <w:spacing w:before="183"/>
        <w:ind w:left="1291" w:hanging="1052"/>
        <w:jc w:val="both"/>
        <w:rPr>
          <w:i w:val="0"/>
        </w:rPr>
      </w:pPr>
      <w:r w:rsidRPr="005E294B">
        <w:rPr>
          <w:i w:val="0"/>
        </w:rPr>
        <w:t>Основы</w:t>
      </w:r>
      <w:r w:rsidRPr="005E294B">
        <w:rPr>
          <w:i w:val="0"/>
          <w:spacing w:val="-5"/>
        </w:rPr>
        <w:t xml:space="preserve"> </w:t>
      </w:r>
      <w:r w:rsidRPr="005E294B">
        <w:rPr>
          <w:i w:val="0"/>
        </w:rPr>
        <w:t>безопасности</w:t>
      </w:r>
      <w:r w:rsidRPr="005E294B">
        <w:rPr>
          <w:i w:val="0"/>
          <w:spacing w:val="-4"/>
        </w:rPr>
        <w:t xml:space="preserve"> </w:t>
      </w:r>
      <w:r w:rsidRPr="005E294B">
        <w:rPr>
          <w:i w:val="0"/>
        </w:rPr>
        <w:t>жизнедеятельности</w:t>
      </w:r>
      <w:r w:rsidRPr="005E294B">
        <w:rPr>
          <w:i w:val="0"/>
          <w:spacing w:val="-5"/>
        </w:rPr>
        <w:t xml:space="preserve"> </w:t>
      </w:r>
      <w:r w:rsidRPr="005E294B">
        <w:rPr>
          <w:i w:val="0"/>
        </w:rPr>
        <w:t>(базовый</w:t>
      </w:r>
      <w:r w:rsidRPr="005E294B">
        <w:rPr>
          <w:i w:val="0"/>
          <w:spacing w:val="-4"/>
        </w:rPr>
        <w:t xml:space="preserve"> </w:t>
      </w:r>
      <w:r w:rsidRPr="005E294B">
        <w:rPr>
          <w:i w:val="0"/>
        </w:rPr>
        <w:t>уровень)</w:t>
      </w:r>
    </w:p>
    <w:p w:rsidR="005C1088" w:rsidRDefault="00D15F05">
      <w:pPr>
        <w:pStyle w:val="a3"/>
        <w:ind w:right="285" w:firstLine="708"/>
      </w:pP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>
        <w:t>являются: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43"/>
        </w:tabs>
        <w:ind w:right="277" w:firstLine="540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 в том числе 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а также как о средстве, повышающем защищенность личности, общества и государства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 и 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99"/>
        </w:tabs>
        <w:ind w:right="282" w:firstLine="540"/>
        <w:rPr>
          <w:sz w:val="24"/>
        </w:rPr>
      </w:pPr>
      <w:r>
        <w:rPr>
          <w:sz w:val="24"/>
        </w:rPr>
        <w:t>знание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 от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9"/>
        </w:tabs>
        <w:ind w:right="281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противоправного 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асоциального поведения;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4"/>
        </w:tabs>
        <w:ind w:right="282" w:firstLine="54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 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80"/>
        </w:tabs>
        <w:ind w:right="287" w:firstLine="540"/>
        <w:rPr>
          <w:sz w:val="24"/>
        </w:rPr>
      </w:pPr>
      <w:r>
        <w:rPr>
          <w:sz w:val="24"/>
        </w:rPr>
        <w:t>знание распространенных опасных и чрезвычайных ситуаций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99"/>
        </w:tabs>
        <w:ind w:right="284" w:firstLine="540"/>
        <w:rPr>
          <w:sz w:val="24"/>
        </w:rPr>
      </w:pPr>
      <w:r>
        <w:rPr>
          <w:sz w:val="24"/>
        </w:rPr>
        <w:t>знание факторов, пагубно 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здоровье человека, исключение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 (курения, пьянства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т.д.);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107"/>
        </w:tabs>
        <w:ind w:right="284" w:firstLine="54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73"/>
        </w:tabs>
        <w:ind w:right="285" w:firstLine="540"/>
        <w:rPr>
          <w:sz w:val="24"/>
        </w:rPr>
      </w:pPr>
      <w:r>
        <w:rPr>
          <w:sz w:val="24"/>
        </w:rPr>
        <w:t>умение предвидеть возникновение опасных и чрезвычайных ситуаций по характерным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использовать 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078"/>
        </w:tabs>
        <w:ind w:right="284" w:firstLine="540"/>
        <w:rPr>
          <w:sz w:val="24"/>
        </w:rPr>
      </w:pPr>
      <w:r>
        <w:rPr>
          <w:sz w:val="24"/>
        </w:rPr>
        <w:t>умение применять полученные знания в области безопасности на практике, 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36"/>
        </w:tabs>
        <w:ind w:right="282" w:firstLine="54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воинской обязанности граждан; права и обязанности гражданина до призыва,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 воинские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строевая,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огневая 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тактическая подготовка;</w:t>
      </w:r>
    </w:p>
    <w:p w:rsidR="005C1088" w:rsidRPr="0090522B" w:rsidRDefault="00D15F05" w:rsidP="00A62EA8">
      <w:pPr>
        <w:pStyle w:val="a4"/>
        <w:numPr>
          <w:ilvl w:val="4"/>
          <w:numId w:val="18"/>
        </w:numPr>
        <w:tabs>
          <w:tab w:val="left" w:pos="1392"/>
        </w:tabs>
        <w:spacing w:before="2"/>
        <w:ind w:left="0" w:right="278" w:firstLine="540"/>
        <w:jc w:val="left"/>
        <w:rPr>
          <w:sz w:val="16"/>
        </w:rPr>
      </w:pPr>
      <w:r w:rsidRPr="0090522B">
        <w:rPr>
          <w:sz w:val="24"/>
        </w:rPr>
        <w:t>знание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основных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видов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военно-профессиональной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деятельности,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особенностей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прохождения</w:t>
      </w:r>
      <w:r w:rsidRPr="0090522B">
        <w:rPr>
          <w:spacing w:val="5"/>
          <w:sz w:val="24"/>
        </w:rPr>
        <w:t xml:space="preserve"> </w:t>
      </w:r>
      <w:r w:rsidRPr="0090522B">
        <w:rPr>
          <w:sz w:val="24"/>
        </w:rPr>
        <w:t>военной</w:t>
      </w:r>
      <w:r w:rsidRPr="0090522B">
        <w:rPr>
          <w:spacing w:val="4"/>
          <w:sz w:val="24"/>
        </w:rPr>
        <w:t xml:space="preserve"> </w:t>
      </w:r>
      <w:r w:rsidRPr="0090522B">
        <w:rPr>
          <w:sz w:val="24"/>
        </w:rPr>
        <w:t>службы</w:t>
      </w:r>
      <w:r w:rsidRPr="0090522B">
        <w:rPr>
          <w:spacing w:val="5"/>
          <w:sz w:val="24"/>
        </w:rPr>
        <w:t xml:space="preserve"> </w:t>
      </w:r>
      <w:r w:rsidRPr="0090522B">
        <w:rPr>
          <w:sz w:val="24"/>
        </w:rPr>
        <w:t>по</w:t>
      </w:r>
      <w:r w:rsidRPr="0090522B">
        <w:rPr>
          <w:spacing w:val="6"/>
          <w:sz w:val="24"/>
        </w:rPr>
        <w:t xml:space="preserve"> </w:t>
      </w:r>
      <w:r w:rsidRPr="0090522B">
        <w:rPr>
          <w:sz w:val="24"/>
        </w:rPr>
        <w:t>призыву и</w:t>
      </w:r>
      <w:r w:rsidRPr="0090522B">
        <w:rPr>
          <w:spacing w:val="6"/>
          <w:sz w:val="24"/>
        </w:rPr>
        <w:t xml:space="preserve"> </w:t>
      </w:r>
      <w:r w:rsidRPr="0090522B">
        <w:rPr>
          <w:sz w:val="24"/>
        </w:rPr>
        <w:t>контракту,</w:t>
      </w:r>
      <w:r w:rsidRPr="0090522B">
        <w:rPr>
          <w:spacing w:val="11"/>
          <w:sz w:val="24"/>
        </w:rPr>
        <w:t xml:space="preserve"> </w:t>
      </w:r>
      <w:r w:rsidRPr="0090522B">
        <w:rPr>
          <w:sz w:val="24"/>
        </w:rPr>
        <w:t>увольнения</w:t>
      </w:r>
      <w:r w:rsidRPr="0090522B">
        <w:rPr>
          <w:spacing w:val="6"/>
          <w:sz w:val="24"/>
        </w:rPr>
        <w:t xml:space="preserve"> </w:t>
      </w:r>
      <w:r w:rsidRPr="0090522B">
        <w:rPr>
          <w:sz w:val="24"/>
        </w:rPr>
        <w:t>с</w:t>
      </w:r>
      <w:r w:rsidRPr="0090522B">
        <w:rPr>
          <w:spacing w:val="5"/>
          <w:sz w:val="24"/>
        </w:rPr>
        <w:t xml:space="preserve"> </w:t>
      </w:r>
      <w:r w:rsidRPr="0090522B">
        <w:rPr>
          <w:sz w:val="24"/>
        </w:rPr>
        <w:t>военной</w:t>
      </w:r>
      <w:r w:rsidRPr="0090522B">
        <w:rPr>
          <w:spacing w:val="7"/>
          <w:sz w:val="24"/>
        </w:rPr>
        <w:t xml:space="preserve"> </w:t>
      </w:r>
      <w:r w:rsidRPr="0090522B">
        <w:rPr>
          <w:sz w:val="24"/>
        </w:rPr>
        <w:t>службы</w:t>
      </w:r>
      <w:r w:rsidRPr="0090522B">
        <w:rPr>
          <w:spacing w:val="5"/>
          <w:sz w:val="24"/>
        </w:rPr>
        <w:t xml:space="preserve"> </w:t>
      </w:r>
      <w:r w:rsidRPr="0090522B">
        <w:rPr>
          <w:sz w:val="24"/>
        </w:rPr>
        <w:t>и</w:t>
      </w:r>
      <w:r w:rsidRPr="0090522B">
        <w:rPr>
          <w:spacing w:val="7"/>
          <w:sz w:val="24"/>
        </w:rPr>
        <w:t xml:space="preserve"> </w:t>
      </w:r>
      <w:r w:rsidRPr="0090522B">
        <w:rPr>
          <w:sz w:val="24"/>
        </w:rPr>
        <w:t>пребывания</w:t>
      </w:r>
      <w:r w:rsidRPr="0090522B">
        <w:rPr>
          <w:spacing w:val="-58"/>
          <w:sz w:val="24"/>
        </w:rPr>
        <w:t xml:space="preserve"> </w:t>
      </w:r>
      <w:r w:rsidRPr="0090522B">
        <w:rPr>
          <w:sz w:val="24"/>
        </w:rPr>
        <w:t>в</w:t>
      </w:r>
      <w:r w:rsidRPr="0090522B">
        <w:rPr>
          <w:spacing w:val="-2"/>
          <w:sz w:val="24"/>
        </w:rPr>
        <w:t xml:space="preserve"> </w:t>
      </w:r>
      <w:r w:rsidRPr="0090522B">
        <w:rPr>
          <w:sz w:val="24"/>
        </w:rPr>
        <w:t>запасе;</w:t>
      </w:r>
    </w:p>
    <w:p w:rsidR="005C1088" w:rsidRDefault="00D15F05">
      <w:pPr>
        <w:pStyle w:val="a4"/>
        <w:numPr>
          <w:ilvl w:val="4"/>
          <w:numId w:val="18"/>
        </w:numPr>
        <w:tabs>
          <w:tab w:val="left" w:pos="1215"/>
        </w:tabs>
        <w:spacing w:before="90"/>
        <w:ind w:right="284" w:firstLine="540"/>
        <w:rPr>
          <w:sz w:val="24"/>
        </w:rPr>
      </w:pPr>
      <w:r>
        <w:rPr>
          <w:sz w:val="24"/>
        </w:rPr>
        <w:t>владение основами медицинских знаний и оказания первой помощи пострадавшим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 состояниях (при травмах, отравлениях и различных видах поражений), включая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профилактике.</w:t>
      </w:r>
    </w:p>
    <w:p w:rsidR="005C1088" w:rsidRDefault="00D15F05">
      <w:pPr>
        <w:pStyle w:val="3"/>
        <w:spacing w:before="5"/>
        <w:ind w:right="5554" w:firstLine="720"/>
        <w:jc w:val="both"/>
      </w:pPr>
      <w:r>
        <w:lastRenderedPageBreak/>
        <w:t>Выпускник на базовом уровне научится:</w:t>
      </w:r>
      <w:r>
        <w:rPr>
          <w:spacing w:val="-57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безопасности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определяющих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определения ответственности;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объяснять назначение предметов экипировки для обеспечения безопасности при 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двухколесным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транспортным средством;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знаках;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в области 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 качестве пешехода, 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водителя транспортного средства в различных дорожных ситуациях для сохранения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людей);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составлять модели личного безопасного поведения в повседневной жизнедеятельности 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средств);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8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нормативные правовые акты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определять, какие средства индивидуальной защиты необходимо использовать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поражающего 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обстановки;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опознавать организации, отвечающие за защиту прав потребителей и благополучие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составлять модель личного безопасного поведения в повседневной жизнедеятельности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распознавать явные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молодежных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1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 асоциальное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рекомендациях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80" w:firstLine="283"/>
        <w:rPr>
          <w:sz w:val="24"/>
        </w:rPr>
      </w:pPr>
      <w:r>
        <w:rPr>
          <w:sz w:val="24"/>
        </w:rPr>
        <w:t>прогнозировать и оценивать последствия своего поведения во время занятий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молодежными хобби;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применять правила и рекомендации для составления модели личного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хобби;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распознавать опасности, возникающие в различных ситуациях на транспорте, и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разметкой;</w:t>
      </w:r>
    </w:p>
    <w:p w:rsidR="005C1088" w:rsidRPr="0090522B" w:rsidRDefault="00D15F05" w:rsidP="00A62EA8">
      <w:pPr>
        <w:pStyle w:val="a4"/>
        <w:numPr>
          <w:ilvl w:val="0"/>
          <w:numId w:val="23"/>
        </w:numPr>
        <w:tabs>
          <w:tab w:val="left" w:pos="949"/>
        </w:tabs>
        <w:spacing w:before="2"/>
        <w:ind w:left="0" w:right="275" w:firstLine="283"/>
        <w:jc w:val="left"/>
        <w:rPr>
          <w:sz w:val="16"/>
        </w:rPr>
      </w:pPr>
      <w:r w:rsidRPr="0090522B">
        <w:rPr>
          <w:sz w:val="24"/>
        </w:rPr>
        <w:t>использовать нормативные правовые акты для определения ответственности за асоциальное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поведение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на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транспорте;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7626"/>
          <w:tab w:val="left" w:pos="9124"/>
        </w:tabs>
        <w:spacing w:before="90"/>
        <w:ind w:right="274" w:firstLine="283"/>
        <w:jc w:val="left"/>
        <w:rPr>
          <w:sz w:val="24"/>
        </w:rPr>
      </w:pPr>
      <w:r>
        <w:rPr>
          <w:sz w:val="24"/>
        </w:rPr>
        <w:t xml:space="preserve">пользоваться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официальными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источниками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5E294B" w:rsidRDefault="005E294B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  <w:jc w:val="both"/>
      </w:pPr>
      <w:r>
        <w:lastRenderedPageBreak/>
        <w:t>Защита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 оперировать основными понятиями в области защиты 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приводить примеры основных направлений деятельности государственных служб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территорий от опасных и чрезвычайных ситуаций: прогноз, мониторинг, оповещение,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эвакуация, аварийно-спасательные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населения;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ведении военных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 особенности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использовать средства индивидуальной, коллективной защиты и приборы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дозиметрического контроля;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прогнозировать и оценивать свои действия в области обеспечения личной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времени;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9" w:firstLine="283"/>
        <w:rPr>
          <w:sz w:val="24"/>
        </w:rPr>
      </w:pPr>
      <w:r>
        <w:rPr>
          <w:sz w:val="24"/>
        </w:rPr>
        <w:t>пользоваться официальными источниками для получения информации о защите населения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военное время;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5C1088" w:rsidRDefault="005C1088">
      <w:pPr>
        <w:pStyle w:val="a3"/>
        <w:spacing w:before="4"/>
        <w:ind w:left="0"/>
        <w:jc w:val="left"/>
      </w:pPr>
    </w:p>
    <w:p w:rsidR="005C1088" w:rsidRDefault="00D15F05">
      <w:pPr>
        <w:pStyle w:val="3"/>
        <w:spacing w:line="274" w:lineRule="exact"/>
        <w:jc w:val="both"/>
      </w:pPr>
      <w:r>
        <w:t>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экстремизму,</w:t>
      </w:r>
      <w:r>
        <w:rPr>
          <w:spacing w:val="-7"/>
        </w:rPr>
        <w:t xml:space="preserve"> </w:t>
      </w:r>
      <w:r>
        <w:t>терроризму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оперировать основными понятиями в области противодействия экстремизму,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9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6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актов, составляющих правовую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81" w:firstLine="283"/>
        <w:rPr>
          <w:sz w:val="24"/>
        </w:rPr>
      </w:pPr>
      <w:r>
        <w:rPr>
          <w:sz w:val="24"/>
        </w:rPr>
        <w:t>описывать органы исполнительной власти, осуществляющие противодействие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5C1088" w:rsidRPr="0090522B" w:rsidRDefault="00D15F05" w:rsidP="00A62EA8">
      <w:pPr>
        <w:pStyle w:val="a4"/>
        <w:numPr>
          <w:ilvl w:val="0"/>
          <w:numId w:val="23"/>
        </w:numPr>
        <w:tabs>
          <w:tab w:val="left" w:pos="949"/>
        </w:tabs>
        <w:spacing w:before="2"/>
        <w:ind w:left="0" w:right="273" w:firstLine="283"/>
        <w:jc w:val="left"/>
        <w:rPr>
          <w:sz w:val="16"/>
        </w:rPr>
      </w:pPr>
      <w:r w:rsidRPr="0090522B">
        <w:rPr>
          <w:sz w:val="24"/>
        </w:rPr>
        <w:t>пользоваться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официальными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сайтами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изданиями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органов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исполнительной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власти,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осуществляющих противодействие экстремизму, терроризму и наркотизму в Российской Федерации,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для</w:t>
      </w:r>
      <w:r w:rsidRPr="0090522B">
        <w:rPr>
          <w:spacing w:val="-2"/>
          <w:sz w:val="24"/>
        </w:rPr>
        <w:t xml:space="preserve"> </w:t>
      </w:r>
      <w:r w:rsidRPr="0090522B">
        <w:rPr>
          <w:sz w:val="24"/>
        </w:rPr>
        <w:t>обеспечения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личной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безопасности;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90"/>
        <w:ind w:right="275" w:firstLine="283"/>
        <w:rPr>
          <w:sz w:val="24"/>
        </w:rPr>
      </w:pPr>
      <w:r>
        <w:rPr>
          <w:sz w:val="24"/>
        </w:rPr>
        <w:t>использовать основные нормативные правовые акты в области противодействия 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распространению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перечнем организаций, 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установлении 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акции.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3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5"/>
          <w:sz w:val="24"/>
        </w:rPr>
        <w:t xml:space="preserve"> </w:t>
      </w:r>
      <w:r>
        <w:rPr>
          <w:sz w:val="24"/>
        </w:rPr>
        <w:t>акты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сохранении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5C1088" w:rsidRDefault="005C1088">
      <w:pPr>
        <w:pStyle w:val="a3"/>
        <w:spacing w:before="4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7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 помощи;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3"/>
          <w:sz w:val="24"/>
        </w:rPr>
        <w:t xml:space="preserve"> </w:t>
      </w:r>
      <w:r>
        <w:rPr>
          <w:sz w:val="24"/>
        </w:rPr>
        <w:t>акты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определения ответственности;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1" w:firstLine="28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3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2340"/>
          <w:tab w:val="left" w:pos="3689"/>
          <w:tab w:val="left" w:pos="5902"/>
          <w:tab w:val="left" w:pos="7662"/>
          <w:tab w:val="left" w:pos="9217"/>
          <w:tab w:val="left" w:pos="10602"/>
        </w:tabs>
        <w:ind w:right="275" w:firstLine="283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переноску</w:t>
      </w:r>
      <w:r>
        <w:rPr>
          <w:sz w:val="24"/>
        </w:rPr>
        <w:tab/>
        <w:t>(транспортировку)</w:t>
      </w:r>
      <w:r>
        <w:rPr>
          <w:sz w:val="24"/>
        </w:rPr>
        <w:tab/>
        <w:t>пострадавших</w:t>
      </w:r>
      <w:r>
        <w:rPr>
          <w:sz w:val="24"/>
        </w:rPr>
        <w:tab/>
        <w:t>различными</w:t>
      </w:r>
      <w:r>
        <w:rPr>
          <w:sz w:val="24"/>
        </w:rPr>
        <w:tab/>
        <w:t>способами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2289"/>
          <w:tab w:val="left" w:pos="3259"/>
          <w:tab w:val="left" w:pos="4337"/>
          <w:tab w:val="left" w:pos="5828"/>
          <w:tab w:val="left" w:pos="7134"/>
          <w:tab w:val="left" w:pos="7750"/>
          <w:tab w:val="left" w:pos="8920"/>
          <w:tab w:val="left" w:pos="9877"/>
        </w:tabs>
        <w:ind w:right="275" w:firstLine="28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модель</w:t>
      </w:r>
      <w:r>
        <w:rPr>
          <w:sz w:val="24"/>
        </w:rPr>
        <w:tab/>
        <w:t>личного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при</w:t>
      </w:r>
      <w:r>
        <w:rPr>
          <w:sz w:val="24"/>
        </w:rPr>
        <w:tab/>
        <w:t>оказании</w:t>
      </w:r>
      <w:r>
        <w:rPr>
          <w:sz w:val="24"/>
        </w:rPr>
        <w:tab/>
        <w:t>первой</w:t>
      </w:r>
      <w:r>
        <w:rPr>
          <w:sz w:val="24"/>
        </w:rPr>
        <w:tab/>
      </w:r>
      <w:r>
        <w:rPr>
          <w:spacing w:val="-1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пострадавшему;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населения;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1" w:line="237" w:lineRule="auto"/>
        <w:ind w:right="277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8"/>
          <w:sz w:val="24"/>
        </w:rPr>
        <w:t xml:space="preserve"> </w:t>
      </w:r>
      <w:r>
        <w:rPr>
          <w:sz w:val="24"/>
        </w:rPr>
        <w:t>акты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сфере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своих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 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4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отличия  инфекционных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от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4" w:firstLine="283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0"/>
          <w:sz w:val="24"/>
        </w:rPr>
        <w:t xml:space="preserve"> </w:t>
      </w:r>
      <w:r>
        <w:rPr>
          <w:sz w:val="24"/>
        </w:rPr>
        <w:t>меры,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2498"/>
          <w:tab w:val="left" w:pos="2925"/>
          <w:tab w:val="left" w:pos="4068"/>
          <w:tab w:val="left" w:pos="4512"/>
          <w:tab w:val="left" w:pos="5076"/>
          <w:tab w:val="left" w:pos="6366"/>
          <w:tab w:val="left" w:pos="7746"/>
          <w:tab w:val="left" w:pos="8175"/>
          <w:tab w:val="left" w:pos="9169"/>
        </w:tabs>
        <w:ind w:right="275" w:firstLine="283"/>
        <w:jc w:val="left"/>
        <w:rPr>
          <w:sz w:val="24"/>
        </w:rPr>
      </w:pPr>
      <w:r>
        <w:rPr>
          <w:sz w:val="24"/>
        </w:rPr>
        <w:t>действовать</w:t>
      </w:r>
      <w:r>
        <w:rPr>
          <w:sz w:val="24"/>
        </w:rPr>
        <w:tab/>
        <w:t>в</w:t>
      </w:r>
      <w:r>
        <w:rPr>
          <w:sz w:val="24"/>
        </w:rPr>
        <w:tab/>
        <w:t>порядке</w:t>
      </w:r>
      <w:r>
        <w:rPr>
          <w:sz w:val="24"/>
        </w:rPr>
        <w:tab/>
        <w:t>и</w:t>
      </w:r>
      <w:r>
        <w:rPr>
          <w:sz w:val="24"/>
        </w:rPr>
        <w:tab/>
        <w:t>по</w:t>
      </w:r>
      <w:r>
        <w:rPr>
          <w:sz w:val="24"/>
        </w:rPr>
        <w:tab/>
        <w:t>правилам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очага.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1"/>
          <w:sz w:val="24"/>
        </w:rPr>
        <w:t xml:space="preserve"> </w:t>
      </w:r>
      <w:r>
        <w:rPr>
          <w:sz w:val="24"/>
        </w:rPr>
        <w:t>актов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 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организацию 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обороны;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войск,</w:t>
      </w:r>
      <w:r>
        <w:rPr>
          <w:spacing w:val="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5C1088" w:rsidRDefault="005C1088">
      <w:pPr>
        <w:pStyle w:val="a3"/>
        <w:spacing w:before="4"/>
        <w:ind w:left="0"/>
        <w:jc w:val="left"/>
      </w:pPr>
    </w:p>
    <w:p w:rsidR="005C1088" w:rsidRDefault="00D15F05">
      <w:pPr>
        <w:pStyle w:val="3"/>
        <w:spacing w:line="274" w:lineRule="exact"/>
        <w:jc w:val="both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увольнения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и 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 воинской обязанности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 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18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4"/>
          <w:sz w:val="24"/>
        </w:rPr>
        <w:t xml:space="preserve"> </w:t>
      </w:r>
      <w:r>
        <w:rPr>
          <w:sz w:val="24"/>
        </w:rPr>
        <w:t>ВС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1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5" w:firstLine="283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сроки</w:t>
      </w:r>
      <w:r>
        <w:rPr>
          <w:spacing w:val="3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8" w:firstLine="28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52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line="275" w:lineRule="exact"/>
        <w:ind w:left="948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line="275" w:lineRule="exact"/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90"/>
        <w:ind w:left="94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Строевого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 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 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неполную разборку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и сборку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-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смазки;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патрона;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снаряжать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патронами;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1"/>
        <w:ind w:right="273" w:firstLine="28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стрельб;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пули,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1"/>
          <w:sz w:val="24"/>
        </w:rPr>
        <w:t xml:space="preserve"> </w:t>
      </w:r>
      <w:r>
        <w:rPr>
          <w:sz w:val="24"/>
        </w:rPr>
        <w:t>пули,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убойного действия пули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поражении противника;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правильную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прицеливания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стрельбе;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стрельбу;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 «Встать»;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объяснять,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переползания;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получетвереньках,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боку);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sz w:val="24"/>
        </w:rPr>
      </w:pPr>
      <w:r>
        <w:rPr>
          <w:sz w:val="24"/>
        </w:rPr>
        <w:t>определять стороны горизонта по компасу, солнцу и часам, по Полярной звезде и 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азимутам;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(Л-1);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1"/>
        <w:ind w:left="948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7" w:firstLine="283"/>
        <w:rPr>
          <w:sz w:val="24"/>
        </w:rPr>
      </w:pPr>
      <w:r>
        <w:rPr>
          <w:sz w:val="24"/>
        </w:rPr>
        <w:t>действовать по сигналам оповещения исходя из тактико-технических характеристик (ТТХ)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массового поражения;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бою;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left="94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4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боя.</w:t>
      </w:r>
    </w:p>
    <w:p w:rsidR="005C1088" w:rsidRDefault="005C1088">
      <w:pPr>
        <w:pStyle w:val="a3"/>
        <w:spacing w:before="2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Военно-профессиональная</w:t>
      </w:r>
      <w:r>
        <w:rPr>
          <w:spacing w:val="-4"/>
        </w:rPr>
        <w:t xml:space="preserve"> </w:t>
      </w:r>
      <w:r>
        <w:t>деятельность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Pr="0090522B" w:rsidRDefault="00D15F05" w:rsidP="00A62EA8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2"/>
        <w:ind w:left="0"/>
        <w:jc w:val="left"/>
        <w:rPr>
          <w:sz w:val="16"/>
        </w:rPr>
      </w:pPr>
      <w:r w:rsidRPr="0090522B">
        <w:rPr>
          <w:sz w:val="24"/>
        </w:rPr>
        <w:t>объяснять</w:t>
      </w:r>
      <w:r w:rsidRPr="0090522B">
        <w:rPr>
          <w:spacing w:val="-5"/>
          <w:sz w:val="24"/>
        </w:rPr>
        <w:t xml:space="preserve"> </w:t>
      </w:r>
      <w:r w:rsidRPr="0090522B">
        <w:rPr>
          <w:sz w:val="24"/>
        </w:rPr>
        <w:t>порядок</w:t>
      </w:r>
      <w:r w:rsidRPr="0090522B">
        <w:rPr>
          <w:spacing w:val="-4"/>
          <w:sz w:val="24"/>
        </w:rPr>
        <w:t xml:space="preserve"> </w:t>
      </w:r>
      <w:r w:rsidRPr="0090522B">
        <w:rPr>
          <w:sz w:val="24"/>
        </w:rPr>
        <w:t>подготовки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граждан</w:t>
      </w:r>
      <w:r w:rsidRPr="0090522B">
        <w:rPr>
          <w:spacing w:val="-3"/>
          <w:sz w:val="24"/>
        </w:rPr>
        <w:t xml:space="preserve"> </w:t>
      </w:r>
      <w:r w:rsidRPr="0090522B">
        <w:rPr>
          <w:sz w:val="24"/>
        </w:rPr>
        <w:t>по</w:t>
      </w:r>
      <w:r w:rsidRPr="0090522B">
        <w:rPr>
          <w:spacing w:val="-3"/>
          <w:sz w:val="24"/>
        </w:rPr>
        <w:t xml:space="preserve"> </w:t>
      </w:r>
      <w:r w:rsidRPr="0090522B">
        <w:rPr>
          <w:sz w:val="24"/>
        </w:rPr>
        <w:t>военно-учетным</w:t>
      </w:r>
      <w:r w:rsidRPr="0090522B">
        <w:rPr>
          <w:spacing w:val="-4"/>
          <w:sz w:val="24"/>
        </w:rPr>
        <w:t xml:space="preserve"> </w:t>
      </w:r>
      <w:r w:rsidRPr="0090522B">
        <w:rPr>
          <w:sz w:val="24"/>
        </w:rPr>
        <w:t>специальностям;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spacing w:before="90"/>
        <w:ind w:right="274" w:firstLine="28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военно-профессиональной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характеризовать особенности подготовки офицеров в различных учебных и военно-учебных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5" w:firstLine="283"/>
        <w:rPr>
          <w:sz w:val="24"/>
        </w:rPr>
      </w:pPr>
      <w:r>
        <w:rPr>
          <w:sz w:val="24"/>
        </w:rPr>
        <w:t>использовать официальные сайты для ознакомления с правилами приема в высшие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заведения ВС РФ и учреждения высшего образования МВД России, ФСБ 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5C1088" w:rsidRDefault="00D15F05">
      <w:pPr>
        <w:pStyle w:val="4"/>
      </w:pP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7" w:firstLine="283"/>
        <w:jc w:val="left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связана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безопасностью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влияет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 нее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</w:t>
      </w:r>
    </w:p>
    <w:p w:rsidR="005C1088" w:rsidRDefault="005C1088">
      <w:pPr>
        <w:pStyle w:val="a3"/>
        <w:spacing w:before="2"/>
        <w:ind w:left="0"/>
        <w:jc w:val="left"/>
        <w:rPr>
          <w:i/>
        </w:rPr>
      </w:pPr>
    </w:p>
    <w:p w:rsidR="005C1088" w:rsidRDefault="00D15F05">
      <w:pPr>
        <w:pStyle w:val="4"/>
        <w:spacing w:before="1"/>
      </w:pPr>
      <w:r>
        <w:t>Защита</w:t>
      </w:r>
      <w:r>
        <w:rPr>
          <w:spacing w:val="-6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опасных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3" w:firstLine="283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мобильные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приложения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служб,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чрезвычайных ситуаций,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личной безопасности.</w:t>
      </w:r>
    </w:p>
    <w:p w:rsidR="005C1088" w:rsidRDefault="005C1088">
      <w:pPr>
        <w:pStyle w:val="a3"/>
        <w:spacing w:before="3"/>
        <w:ind w:left="0"/>
        <w:jc w:val="left"/>
        <w:rPr>
          <w:i/>
        </w:rPr>
      </w:pPr>
    </w:p>
    <w:p w:rsidR="005C1088" w:rsidRDefault="00D15F05">
      <w:pPr>
        <w:pStyle w:val="4"/>
      </w:pP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  <w:tab w:val="left" w:pos="2301"/>
          <w:tab w:val="left" w:pos="3464"/>
          <w:tab w:val="left" w:pos="4359"/>
          <w:tab w:val="left" w:pos="4683"/>
          <w:tab w:val="left" w:pos="6150"/>
          <w:tab w:val="left" w:pos="7376"/>
          <w:tab w:val="left" w:pos="9277"/>
          <w:tab w:val="left" w:pos="10588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задачи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развития,</w:t>
      </w:r>
      <w:r>
        <w:rPr>
          <w:i/>
          <w:sz w:val="24"/>
        </w:rPr>
        <w:tab/>
        <w:t>строительства,</w:t>
      </w:r>
      <w:r>
        <w:rPr>
          <w:i/>
          <w:sz w:val="24"/>
        </w:rPr>
        <w:tab/>
        <w:t>оснащения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модернизации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 РФ;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lastRenderedPageBreak/>
        <w:t>приводить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вооружения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конфликтах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 периодов, прослеживать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эволюцию.</w:t>
      </w:r>
    </w:p>
    <w:p w:rsidR="005C1088" w:rsidRDefault="005C1088">
      <w:pPr>
        <w:pStyle w:val="a3"/>
        <w:spacing w:before="2"/>
        <w:ind w:left="0"/>
        <w:jc w:val="left"/>
        <w:rPr>
          <w:i/>
        </w:rPr>
      </w:pPr>
    </w:p>
    <w:p w:rsidR="005C1088" w:rsidRDefault="00D15F05">
      <w:pPr>
        <w:pStyle w:val="4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line="274" w:lineRule="exact"/>
        <w:ind w:left="948"/>
        <w:jc w:val="left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сигналов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рук,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флажков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фонаря;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чистку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смазку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неполной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стрельбе;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spacing w:before="1"/>
        <w:ind w:left="948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норматив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снаряжения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магазина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патронами;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left="948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метании;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8"/>
          <w:tab w:val="left" w:pos="949"/>
        </w:tabs>
        <w:ind w:right="276" w:firstLine="283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надевания противогаза,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респиратора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общевойскового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комплекта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(ОЗК).</w:t>
      </w:r>
    </w:p>
    <w:p w:rsidR="005C1088" w:rsidRDefault="005C1088">
      <w:pPr>
        <w:pStyle w:val="a3"/>
        <w:spacing w:before="4"/>
        <w:ind w:left="0"/>
        <w:jc w:val="left"/>
        <w:rPr>
          <w:i/>
        </w:rPr>
      </w:pPr>
    </w:p>
    <w:p w:rsidR="005C1088" w:rsidRDefault="00D15F05">
      <w:pPr>
        <w:pStyle w:val="4"/>
        <w:spacing w:before="1"/>
        <w:jc w:val="both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3" w:firstLine="283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учетной специальности и подготовки к поступлению в высшие военно-учебные заведения ВС РФ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высшего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МВД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 ФСБ России, 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5C1088" w:rsidRDefault="00D15F05" w:rsidP="00A616DB">
      <w:pPr>
        <w:pStyle w:val="a4"/>
        <w:numPr>
          <w:ilvl w:val="0"/>
          <w:numId w:val="23"/>
        </w:numPr>
        <w:tabs>
          <w:tab w:val="left" w:pos="949"/>
        </w:tabs>
        <w:ind w:right="274" w:firstLine="283"/>
        <w:rPr>
          <w:i/>
          <w:sz w:val="24"/>
        </w:rPr>
      </w:pPr>
      <w:r>
        <w:rPr>
          <w:i/>
          <w:sz w:val="24"/>
        </w:rPr>
        <w:t>оформлять необходимые документы для поступления в высшие военно-учебные заведения ВС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учреждения высшего 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МВД 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ФСБ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России, 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5C1088" w:rsidRDefault="005C1088">
      <w:pPr>
        <w:pStyle w:val="a3"/>
        <w:ind w:left="0"/>
        <w:jc w:val="left"/>
        <w:rPr>
          <w:i/>
          <w:sz w:val="26"/>
        </w:rPr>
      </w:pPr>
    </w:p>
    <w:p w:rsidR="005C1088" w:rsidRDefault="005C1088">
      <w:pPr>
        <w:pStyle w:val="a3"/>
        <w:spacing w:before="3"/>
        <w:ind w:left="0"/>
        <w:jc w:val="left"/>
        <w:rPr>
          <w:i/>
          <w:sz w:val="22"/>
        </w:rPr>
      </w:pPr>
    </w:p>
    <w:p w:rsidR="005C1088" w:rsidRDefault="00D15F05">
      <w:pPr>
        <w:pStyle w:val="1"/>
        <w:numPr>
          <w:ilvl w:val="1"/>
          <w:numId w:val="1"/>
        </w:numPr>
        <w:tabs>
          <w:tab w:val="left" w:pos="1602"/>
          <w:tab w:val="left" w:pos="1604"/>
          <w:tab w:val="left" w:pos="2912"/>
          <w:tab w:val="left" w:pos="4052"/>
          <w:tab w:val="left" w:pos="5792"/>
          <w:tab w:val="left" w:pos="7776"/>
          <w:tab w:val="left" w:pos="9551"/>
        </w:tabs>
        <w:ind w:left="240" w:right="281" w:firstLine="708"/>
      </w:pPr>
      <w:r>
        <w:t>Система</w:t>
      </w:r>
      <w:r>
        <w:tab/>
        <w:t>оценки</w:t>
      </w:r>
      <w:r>
        <w:tab/>
        <w:t>достижения</w:t>
      </w:r>
      <w:r>
        <w:tab/>
        <w:t>планируемых</w:t>
      </w:r>
      <w:r>
        <w:tab/>
        <w:t>результатов</w:t>
      </w:r>
      <w:r>
        <w:tab/>
      </w:r>
      <w:r>
        <w:rPr>
          <w:spacing w:val="-1"/>
        </w:rPr>
        <w:t>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C1088" w:rsidRDefault="005C1088">
      <w:pPr>
        <w:pStyle w:val="a3"/>
        <w:spacing w:before="10"/>
        <w:ind w:left="0"/>
        <w:jc w:val="left"/>
        <w:rPr>
          <w:b/>
          <w:sz w:val="23"/>
        </w:rPr>
      </w:pPr>
    </w:p>
    <w:p w:rsidR="005C1088" w:rsidRDefault="00D15F05">
      <w:pPr>
        <w:pStyle w:val="3"/>
        <w:numPr>
          <w:ilvl w:val="2"/>
          <w:numId w:val="1"/>
        </w:numPr>
        <w:tabs>
          <w:tab w:val="left" w:pos="1549"/>
        </w:tabs>
        <w:spacing w:before="1" w:line="274" w:lineRule="exact"/>
        <w:ind w:hanging="60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C1088" w:rsidRDefault="00D15F05">
      <w:pPr>
        <w:pStyle w:val="a3"/>
        <w:ind w:right="281" w:firstLine="708"/>
      </w:pPr>
      <w:r>
        <w:t>Система</w:t>
      </w:r>
      <w:r>
        <w:rPr>
          <w:spacing w:val="1"/>
        </w:rPr>
        <w:t xml:space="preserve"> </w:t>
      </w:r>
      <w:r>
        <w:t>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реализации требований ФГОС СОО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направленный на обеспечение качества образования, что предполагает вовлеченность в оценочную</w:t>
      </w:r>
      <w:r>
        <w:rPr>
          <w:spacing w:val="1"/>
        </w:rPr>
        <w:t xml:space="preserve"> </w:t>
      </w:r>
      <w:r>
        <w:t>деятельность как</w:t>
      </w:r>
      <w:r>
        <w:rPr>
          <w:spacing w:val="-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обучающихся.</w:t>
      </w:r>
    </w:p>
    <w:p w:rsidR="005C1088" w:rsidRDefault="00D15F05">
      <w:pPr>
        <w:pStyle w:val="a3"/>
        <w:ind w:left="948"/>
        <w:jc w:val="left"/>
      </w:pPr>
      <w:r>
        <w:rPr>
          <w:u w:val="single"/>
        </w:rPr>
        <w:t>Цели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оценочной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деятельности:</w:t>
      </w:r>
    </w:p>
    <w:p w:rsidR="005C1088" w:rsidRDefault="005C1088">
      <w:pPr>
        <w:pStyle w:val="a3"/>
        <w:spacing w:before="5"/>
        <w:ind w:left="0"/>
        <w:jc w:val="left"/>
        <w:rPr>
          <w:sz w:val="15"/>
        </w:rPr>
      </w:pPr>
    </w:p>
    <w:p w:rsidR="005C1088" w:rsidRDefault="00D15F05" w:rsidP="00A616DB">
      <w:pPr>
        <w:pStyle w:val="a4"/>
        <w:numPr>
          <w:ilvl w:val="0"/>
          <w:numId w:val="24"/>
        </w:numPr>
        <w:tabs>
          <w:tab w:val="left" w:pos="961"/>
        </w:tabs>
        <w:spacing w:before="103" w:line="237" w:lineRule="auto"/>
        <w:ind w:right="27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основной образовательной программы среднего общего образования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образовательного стандарта;</w:t>
      </w:r>
    </w:p>
    <w:p w:rsidR="005C1088" w:rsidRDefault="00D15F05" w:rsidP="00A616DB">
      <w:pPr>
        <w:pStyle w:val="a4"/>
        <w:numPr>
          <w:ilvl w:val="0"/>
          <w:numId w:val="24"/>
        </w:numPr>
        <w:tabs>
          <w:tab w:val="left" w:pos="961"/>
        </w:tabs>
        <w:spacing w:before="7" w:line="237" w:lineRule="auto"/>
        <w:ind w:right="277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обеспечивающих контроль состояния образования, для выявления его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факторов, влияющих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C1088" w:rsidRDefault="00D15F05">
      <w:pPr>
        <w:pStyle w:val="a3"/>
        <w:spacing w:before="3"/>
        <w:ind w:right="277" w:firstLine="708"/>
      </w:pPr>
      <w:r>
        <w:rPr>
          <w:u w:val="single"/>
        </w:rPr>
        <w:t>Основное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оценочной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на различных этапах обучения как основа их промежуточной и итоговой аттестации, а</w:t>
      </w:r>
      <w:r>
        <w:rPr>
          <w:spacing w:val="1"/>
        </w:rPr>
        <w:t xml:space="preserve"> </w:t>
      </w:r>
      <w:r>
        <w:t>также основа процедур внутреннего мониторинга образовательной организации, 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муниципального регионального</w:t>
      </w:r>
      <w:r>
        <w:rPr>
          <w:spacing w:val="-4"/>
        </w:rPr>
        <w:t xml:space="preserve"> </w:t>
      </w:r>
      <w:r>
        <w:t>и федерального</w:t>
      </w:r>
      <w:r>
        <w:rPr>
          <w:spacing w:val="1"/>
        </w:rPr>
        <w:t xml:space="preserve"> </w:t>
      </w:r>
      <w:r>
        <w:t>уровней.</w:t>
      </w:r>
    </w:p>
    <w:p w:rsidR="005C1088" w:rsidRDefault="00D15F05">
      <w:pPr>
        <w:pStyle w:val="a3"/>
        <w:ind w:right="283" w:firstLine="708"/>
      </w:pPr>
      <w:r>
        <w:t>Основным объектом системы оценки, ее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 ФГОС, которые конкретизируются в планируемых результатах освоения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1088" w:rsidRDefault="00D15F05">
      <w:pPr>
        <w:pStyle w:val="a3"/>
        <w:spacing w:after="9"/>
        <w:ind w:left="948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 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p w:rsidR="005E294B" w:rsidRDefault="005E294B">
      <w:pPr>
        <w:pStyle w:val="a3"/>
        <w:spacing w:after="9"/>
        <w:ind w:left="948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5343"/>
      </w:tblGrid>
      <w:tr w:rsidR="005C1088">
        <w:trPr>
          <w:trHeight w:val="275"/>
        </w:trPr>
        <w:tc>
          <w:tcPr>
            <w:tcW w:w="5341" w:type="dxa"/>
          </w:tcPr>
          <w:p w:rsidR="005C1088" w:rsidRDefault="00D15F05">
            <w:pPr>
              <w:pStyle w:val="TableParagraph"/>
              <w:spacing w:line="256" w:lineRule="exact"/>
              <w:ind w:left="1677"/>
              <w:rPr>
                <w:sz w:val="24"/>
              </w:rPr>
            </w:pPr>
            <w:r>
              <w:rPr>
                <w:sz w:val="24"/>
              </w:rPr>
              <w:lastRenderedPageBreak/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5343" w:type="dxa"/>
          </w:tcPr>
          <w:p w:rsidR="005C1088" w:rsidRDefault="00D15F05">
            <w:pPr>
              <w:pStyle w:val="TableParagraph"/>
              <w:spacing w:line="256" w:lineRule="exact"/>
              <w:ind w:left="1803" w:right="1796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5C1088">
        <w:trPr>
          <w:trHeight w:val="2261"/>
        </w:trPr>
        <w:tc>
          <w:tcPr>
            <w:tcW w:w="5341" w:type="dxa"/>
          </w:tcPr>
          <w:p w:rsidR="005C1088" w:rsidRDefault="00D15F05" w:rsidP="00A616D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9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портфолио;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  <w:tab w:val="left" w:pos="4002"/>
              </w:tabs>
              <w:spacing w:before="2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before="2"/>
              <w:ind w:hanging="36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5343" w:type="dxa"/>
          </w:tcPr>
          <w:p w:rsidR="005C1088" w:rsidRDefault="00D15F05" w:rsidP="00A616D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2319"/>
                <w:tab w:val="left" w:pos="3963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 w:rsidR="005E294B">
              <w:rPr>
                <w:sz w:val="24"/>
              </w:rPr>
              <w:t>(ВПР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3837"/>
              </w:tabs>
              <w:spacing w:before="5"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уровней.</w:t>
            </w:r>
          </w:p>
        </w:tc>
      </w:tr>
    </w:tbl>
    <w:p w:rsidR="005C1088" w:rsidRDefault="00D15F05">
      <w:pPr>
        <w:pStyle w:val="a3"/>
        <w:ind w:right="28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5C1088" w:rsidRDefault="00D15F05">
      <w:pPr>
        <w:ind w:left="948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</w:p>
    <w:p w:rsidR="005C1088" w:rsidRDefault="00D15F05" w:rsidP="00A616DB">
      <w:pPr>
        <w:pStyle w:val="a4"/>
        <w:numPr>
          <w:ilvl w:val="1"/>
          <w:numId w:val="24"/>
        </w:numPr>
        <w:tabs>
          <w:tab w:val="left" w:pos="1657"/>
        </w:tabs>
        <w:spacing w:line="237" w:lineRule="auto"/>
        <w:ind w:right="278" w:firstLine="708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действий);</w:t>
      </w:r>
    </w:p>
    <w:p w:rsidR="005C1088" w:rsidRDefault="00D15F05" w:rsidP="00A616DB">
      <w:pPr>
        <w:pStyle w:val="a4"/>
        <w:numPr>
          <w:ilvl w:val="1"/>
          <w:numId w:val="24"/>
        </w:numPr>
        <w:tabs>
          <w:tab w:val="left" w:pos="1657"/>
        </w:tabs>
        <w:spacing w:before="1" w:line="237" w:lineRule="auto"/>
        <w:ind w:right="276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промежуточной) как основы для оценки динамики индивидуальных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прогресса) 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:rsidR="005C1088" w:rsidRDefault="00D15F05" w:rsidP="00A616DB">
      <w:pPr>
        <w:pStyle w:val="a4"/>
        <w:numPr>
          <w:ilvl w:val="1"/>
          <w:numId w:val="24"/>
        </w:numPr>
        <w:tabs>
          <w:tab w:val="left" w:pos="1657"/>
        </w:tabs>
        <w:spacing w:before="5"/>
        <w:ind w:right="283" w:firstLine="708"/>
        <w:rPr>
          <w:sz w:val="24"/>
        </w:rPr>
      </w:pPr>
      <w:r>
        <w:rPr>
          <w:sz w:val="24"/>
        </w:rPr>
        <w:t>использования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 и др.) для интерпретации полученных результатов в целях управления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1"/>
          <w:numId w:val="24"/>
        </w:numPr>
        <w:tabs>
          <w:tab w:val="left" w:pos="1657"/>
        </w:tabs>
        <w:spacing w:before="4" w:line="237" w:lineRule="auto"/>
        <w:ind w:right="285" w:firstLine="708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и др.).</w:t>
      </w:r>
    </w:p>
    <w:p w:rsidR="005C1088" w:rsidRDefault="00D15F05">
      <w:pPr>
        <w:pStyle w:val="a3"/>
        <w:spacing w:before="2"/>
        <w:ind w:right="271" w:firstLine="708"/>
      </w:pPr>
      <w:r>
        <w:t>Комплексный подход к оценке образовательных достижений позволяет обеспечивать оценку</w:t>
      </w:r>
      <w:r>
        <w:rPr>
          <w:spacing w:val="1"/>
        </w:rPr>
        <w:t xml:space="preserve"> </w:t>
      </w:r>
      <w:r>
        <w:t>динамики индивидуальных достижений обучающихся в процессе освоения ими ООП СОО (оценка</w:t>
      </w:r>
      <w:r>
        <w:rPr>
          <w:spacing w:val="1"/>
        </w:rPr>
        <w:t xml:space="preserve"> </w:t>
      </w:r>
      <w:r>
        <w:t>индивидуальных достижений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5C1088" w:rsidRDefault="005C1088">
      <w:pPr>
        <w:pStyle w:val="a3"/>
        <w:spacing w:before="7"/>
        <w:ind w:left="0"/>
        <w:jc w:val="left"/>
      </w:pPr>
    </w:p>
    <w:p w:rsidR="005C1088" w:rsidRDefault="00D15F05">
      <w:pPr>
        <w:pStyle w:val="1"/>
        <w:numPr>
          <w:ilvl w:val="2"/>
          <w:numId w:val="1"/>
        </w:numPr>
        <w:tabs>
          <w:tab w:val="left" w:pos="968"/>
        </w:tabs>
        <w:ind w:left="240" w:right="277" w:firstLine="0"/>
        <w:jc w:val="left"/>
      </w:pPr>
      <w:r>
        <w:t>Организация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учета</w:t>
      </w:r>
      <w:r>
        <w:rPr>
          <w:spacing w:val="28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5C1088" w:rsidRDefault="005C1088">
      <w:pPr>
        <w:pStyle w:val="a3"/>
        <w:spacing w:before="4"/>
        <w:ind w:left="0"/>
        <w:jc w:val="left"/>
        <w:rPr>
          <w:b/>
          <w:sz w:val="27"/>
        </w:rPr>
      </w:pPr>
    </w:p>
    <w:p w:rsidR="005C1088" w:rsidRDefault="00D15F05">
      <w:pPr>
        <w:pStyle w:val="a3"/>
        <w:ind w:right="272" w:firstLine="566"/>
      </w:pPr>
      <w:r>
        <w:t>Промежуточная аттестация представляет собой процедуру аттестации обучающихся на уровне</w:t>
      </w:r>
      <w:r>
        <w:rPr>
          <w:spacing w:val="1"/>
        </w:rPr>
        <w:t xml:space="preserve"> </w:t>
      </w:r>
      <w:r>
        <w:t>среднего общего образования и проводится в конце каждого учебного года по каждому изучаемому</w:t>
      </w:r>
      <w:r>
        <w:rPr>
          <w:spacing w:val="1"/>
        </w:rPr>
        <w:t xml:space="preserve"> </w:t>
      </w:r>
      <w:r>
        <w:t>предмету. Промежуточная аттестация проводится на основе результатов накопительной оценки и</w:t>
      </w:r>
      <w:r>
        <w:rPr>
          <w:spacing w:val="1"/>
        </w:rPr>
        <w:t xml:space="preserve"> </w:t>
      </w:r>
      <w:r>
        <w:t>результатов выполнения тематических проверочных работ и учитывается (фиксируется) в классном</w:t>
      </w:r>
      <w:r>
        <w:rPr>
          <w:spacing w:val="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 дневнике</w:t>
      </w:r>
      <w:r>
        <w:rPr>
          <w:spacing w:val="-1"/>
        </w:rPr>
        <w:t xml:space="preserve"> </w:t>
      </w:r>
      <w:r>
        <w:t>обучающихся.</w:t>
      </w:r>
    </w:p>
    <w:p w:rsidR="005C1088" w:rsidRDefault="005C1088">
      <w:pPr>
        <w:pStyle w:val="a3"/>
        <w:spacing w:before="2"/>
        <w:ind w:left="0"/>
        <w:jc w:val="left"/>
        <w:rPr>
          <w:sz w:val="16"/>
        </w:rPr>
      </w:pPr>
    </w:p>
    <w:p w:rsidR="005C1088" w:rsidRDefault="00D15F05">
      <w:pPr>
        <w:pStyle w:val="a3"/>
        <w:spacing w:before="90"/>
        <w:ind w:right="281" w:firstLine="566"/>
      </w:pPr>
      <w:r>
        <w:t>Промежуточная отметка,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5C1088" w:rsidRDefault="00D15F05">
      <w:pPr>
        <w:pStyle w:val="a3"/>
        <w:ind w:right="275" w:firstLine="566"/>
        <w:rPr>
          <w:b/>
          <w:i/>
        </w:rPr>
      </w:pP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промежуточной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аттестации,</w:t>
      </w:r>
      <w:r>
        <w:rPr>
          <w:b/>
          <w:i/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b/>
          <w:i/>
        </w:rPr>
        <w:t xml:space="preserve">отражают динамику </w:t>
      </w:r>
      <w:r>
        <w:t>формирования их способности к решению учебно-практических 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 в ходе совместной оценочной деятельности педагогов и обучающихся, т. е. является</w:t>
      </w:r>
      <w:r>
        <w:rPr>
          <w:spacing w:val="1"/>
        </w:rPr>
        <w:t xml:space="preserve"> </w:t>
      </w:r>
      <w:r>
        <w:rPr>
          <w:b/>
          <w:i/>
        </w:rPr>
        <w:t>внутренней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оценкой.</w:t>
      </w:r>
      <w:r>
        <w:rPr>
          <w:b/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 учётом</w:t>
      </w:r>
      <w:r>
        <w:rPr>
          <w:spacing w:val="-2"/>
        </w:rPr>
        <w:t xml:space="preserve"> </w:t>
      </w:r>
      <w:r>
        <w:t>образовательных 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b/>
          <w:i/>
        </w:rPr>
        <w:t>.</w:t>
      </w:r>
    </w:p>
    <w:p w:rsidR="005C1088" w:rsidRDefault="005C1088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Default="006D37D2">
      <w:pPr>
        <w:pStyle w:val="a3"/>
        <w:spacing w:before="6"/>
        <w:ind w:left="0"/>
        <w:jc w:val="left"/>
        <w:rPr>
          <w:b/>
          <w:i/>
        </w:rPr>
      </w:pPr>
    </w:p>
    <w:p w:rsidR="006D37D2" w:rsidRPr="009F7F20" w:rsidRDefault="006D37D2">
      <w:pPr>
        <w:pStyle w:val="a3"/>
        <w:spacing w:before="6"/>
        <w:ind w:left="0"/>
        <w:jc w:val="left"/>
        <w:rPr>
          <w:b/>
          <w:i/>
        </w:rPr>
      </w:pPr>
    </w:p>
    <w:p w:rsidR="005C1088" w:rsidRDefault="00D15F05" w:rsidP="00A616DB">
      <w:pPr>
        <w:pStyle w:val="1"/>
        <w:numPr>
          <w:ilvl w:val="2"/>
          <w:numId w:val="27"/>
        </w:numPr>
        <w:tabs>
          <w:tab w:val="left" w:pos="1036"/>
        </w:tabs>
        <w:ind w:right="280" w:firstLine="0"/>
        <w:jc w:val="both"/>
      </w:pPr>
      <w:r>
        <w:lastRenderedPageBreak/>
        <w:t>Организация,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выносимым</w:t>
      </w:r>
      <w:r>
        <w:rPr>
          <w:spacing w:val="-1"/>
        </w:rPr>
        <w:t xml:space="preserve"> </w:t>
      </w:r>
      <w:r>
        <w:t>на государственную</w:t>
      </w:r>
      <w:r>
        <w:rPr>
          <w:spacing w:val="2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</w:t>
      </w:r>
    </w:p>
    <w:p w:rsidR="005C1088" w:rsidRDefault="005C1088">
      <w:pPr>
        <w:pStyle w:val="a3"/>
        <w:spacing w:before="5"/>
        <w:ind w:left="0"/>
        <w:jc w:val="left"/>
        <w:rPr>
          <w:b/>
          <w:sz w:val="27"/>
        </w:rPr>
      </w:pPr>
    </w:p>
    <w:p w:rsidR="005C1088" w:rsidRDefault="00D15F05">
      <w:pPr>
        <w:pStyle w:val="a3"/>
        <w:ind w:right="277" w:firstLine="708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-57"/>
        </w:rPr>
        <w:t xml:space="preserve"> </w:t>
      </w:r>
      <w:r>
        <w:t>аттестацию, осуществляется на основании локального акта школа, регламентирующего критерии</w:t>
      </w:r>
      <w:r>
        <w:rPr>
          <w:spacing w:val="1"/>
        </w:rPr>
        <w:t xml:space="preserve"> </w:t>
      </w:r>
      <w:r>
        <w:t>оценки по всем предметам учебного плана, в том числе подлежащих ГИА. Оценка организуется</w:t>
      </w:r>
      <w:r>
        <w:rPr>
          <w:spacing w:val="1"/>
        </w:rPr>
        <w:t xml:space="preserve"> </w:t>
      </w:r>
      <w:r>
        <w:t>каждым учителем в ходе реализации рабочей программы по предмету и оценочных мероприятий,</w:t>
      </w:r>
      <w:r>
        <w:rPr>
          <w:spacing w:val="1"/>
        </w:rPr>
        <w:t xml:space="preserve"> </w:t>
      </w:r>
      <w:r>
        <w:t>спланированных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рамках.</w:t>
      </w:r>
    </w:p>
    <w:p w:rsidR="005C1088" w:rsidRDefault="00D15F05">
      <w:pPr>
        <w:pStyle w:val="a3"/>
        <w:ind w:right="276" w:firstLine="708"/>
      </w:pPr>
      <w:r>
        <w:t>Содержание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 результатов программы. Критерии оценки определяются локальным актом о нормах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4"/>
        </w:rPr>
        <w:t xml:space="preserve"> </w:t>
      </w:r>
      <w:r>
        <w:t>результатов.</w:t>
      </w:r>
    </w:p>
    <w:p w:rsidR="005C1088" w:rsidRDefault="005C1088">
      <w:pPr>
        <w:pStyle w:val="a3"/>
        <w:spacing w:before="6"/>
        <w:ind w:left="0"/>
        <w:jc w:val="left"/>
      </w:pPr>
    </w:p>
    <w:p w:rsidR="005C1088" w:rsidRDefault="00D15F05" w:rsidP="00A616DB">
      <w:pPr>
        <w:pStyle w:val="1"/>
        <w:numPr>
          <w:ilvl w:val="2"/>
          <w:numId w:val="27"/>
        </w:numPr>
        <w:tabs>
          <w:tab w:val="left" w:pos="1137"/>
        </w:tabs>
        <w:ind w:right="276" w:firstLine="0"/>
        <w:jc w:val="both"/>
      </w:pPr>
      <w:r>
        <w:t>Организация,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</w:t>
      </w:r>
    </w:p>
    <w:p w:rsidR="005C1088" w:rsidRDefault="005C1088">
      <w:pPr>
        <w:pStyle w:val="a3"/>
        <w:spacing w:before="7"/>
        <w:ind w:left="0"/>
        <w:jc w:val="left"/>
        <w:rPr>
          <w:b/>
          <w:sz w:val="23"/>
        </w:rPr>
      </w:pPr>
    </w:p>
    <w:p w:rsidR="005C1088" w:rsidRDefault="00D15F05">
      <w:pPr>
        <w:pStyle w:val="a3"/>
        <w:ind w:right="286" w:firstLine="566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5C1088" w:rsidRDefault="00D15F05">
      <w:pPr>
        <w:pStyle w:val="a3"/>
        <w:spacing w:before="1"/>
        <w:ind w:right="274" w:firstLine="566"/>
      </w:pPr>
      <w:r>
        <w:t>Индивидуальный проект выполняется обучающимся самостоятельно под руководством учителя</w:t>
      </w:r>
      <w:r>
        <w:rPr>
          <w:spacing w:val="-57"/>
        </w:rPr>
        <w:t xml:space="preserve"> </w:t>
      </w:r>
      <w:r>
        <w:t>по выбранной теме в рамках одного или нескольких изучаемых учебных предметов, курсов в 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художественно-творческой, иной).</w:t>
      </w:r>
    </w:p>
    <w:p w:rsidR="005C1088" w:rsidRDefault="00D15F05">
      <w:pPr>
        <w:pStyle w:val="a3"/>
        <w:ind w:left="806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отражают: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620"/>
        </w:tabs>
        <w:ind w:right="275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5C1088" w:rsidRDefault="00D15F05">
      <w:pPr>
        <w:pStyle w:val="a3"/>
      </w:pPr>
      <w:r>
        <w:t>-способность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инновационной,</w:t>
      </w:r>
      <w:r>
        <w:rPr>
          <w:spacing w:val="-2"/>
        </w:rPr>
        <w:t xml:space="preserve"> </w:t>
      </w:r>
      <w:r>
        <w:t>аналитической,</w:t>
      </w:r>
      <w:r>
        <w:rPr>
          <w:spacing w:val="-6"/>
        </w:rPr>
        <w:t xml:space="preserve"> </w:t>
      </w:r>
      <w:r>
        <w:t>творческой,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483"/>
        </w:tabs>
        <w:ind w:right="282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 знаний и способов действий при решении различных задач, используя знания 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425"/>
        </w:tabs>
        <w:ind w:right="287" w:firstLine="0"/>
        <w:rPr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планирования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C1088" w:rsidRDefault="00D15F05">
      <w:pPr>
        <w:pStyle w:val="a3"/>
        <w:spacing w:before="1"/>
        <w:ind w:right="278" w:firstLine="566"/>
      </w:pPr>
      <w:r>
        <w:t>Индивидуальный проект выполняется обучающимся в течение одного или двух лет в рамках</w:t>
      </w:r>
      <w:r>
        <w:rPr>
          <w:spacing w:val="1"/>
        </w:rPr>
        <w:t xml:space="preserve"> </w:t>
      </w:r>
      <w:r>
        <w:t>учебного времени, специально отведенного учебным планом, и должен быть представлен в виде</w:t>
      </w:r>
      <w:r>
        <w:rPr>
          <w:spacing w:val="1"/>
        </w:rPr>
        <w:t xml:space="preserve"> </w:t>
      </w:r>
      <w:r>
        <w:t>завершенного учебного исследования или разработанного проекта: информационного, 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прикладного и т.д.</w:t>
      </w:r>
    </w:p>
    <w:p w:rsidR="005C1088" w:rsidRDefault="00D15F05">
      <w:pPr>
        <w:pStyle w:val="a3"/>
        <w:ind w:right="284" w:firstLine="566"/>
      </w:pPr>
      <w:r>
        <w:t>Защита проекта осуществляется в процессе специально организованной деятельности комиссии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школьной конференции.</w:t>
      </w:r>
    </w:p>
    <w:p w:rsidR="005C1088" w:rsidRDefault="00D15F05">
      <w:pPr>
        <w:pStyle w:val="a3"/>
        <w:ind w:right="281" w:firstLine="566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 продукта с краткой пояснительной запиской, презентации обучающегося и отзыва</w:t>
      </w:r>
      <w:r>
        <w:rPr>
          <w:spacing w:val="1"/>
        </w:rPr>
        <w:t xml:space="preserve"> </w:t>
      </w:r>
      <w:r>
        <w:t>руководителя.</w:t>
      </w:r>
    </w:p>
    <w:p w:rsidR="005C1088" w:rsidRDefault="00D15F05">
      <w:pPr>
        <w:pStyle w:val="a3"/>
        <w:spacing w:before="90"/>
        <w:ind w:right="282" w:firstLine="566"/>
      </w:pPr>
      <w:r>
        <w:t>Особенности технологии создания индивидуального проетка, оценки, способов 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 М</w:t>
      </w:r>
      <w:r w:rsidR="009C004B">
        <w:t>К</w:t>
      </w:r>
      <w:r>
        <w:t>ОУ</w:t>
      </w:r>
      <w:r>
        <w:rPr>
          <w:spacing w:val="-2"/>
        </w:rPr>
        <w:t xml:space="preserve"> </w:t>
      </w:r>
      <w:r>
        <w:t xml:space="preserve">СОШ </w:t>
      </w:r>
      <w:r w:rsidR="0090522B">
        <w:t>п. Кобра</w:t>
      </w:r>
    </w:p>
    <w:p w:rsidR="005C1088" w:rsidRDefault="005C1088">
      <w:pPr>
        <w:pStyle w:val="a3"/>
        <w:spacing w:before="6"/>
        <w:ind w:left="0"/>
        <w:jc w:val="left"/>
        <w:rPr>
          <w:sz w:val="28"/>
        </w:rPr>
      </w:pPr>
    </w:p>
    <w:p w:rsidR="005C1088" w:rsidRDefault="00D15F05" w:rsidP="00A616DB">
      <w:pPr>
        <w:pStyle w:val="1"/>
        <w:numPr>
          <w:ilvl w:val="2"/>
          <w:numId w:val="27"/>
        </w:numPr>
        <w:tabs>
          <w:tab w:val="left" w:pos="1650"/>
        </w:tabs>
        <w:ind w:left="1649" w:hanging="702"/>
        <w:jc w:val="left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оценочных процедур</w:t>
      </w:r>
    </w:p>
    <w:p w:rsidR="005C1088" w:rsidRDefault="00D15F05">
      <w:pPr>
        <w:pStyle w:val="a3"/>
        <w:spacing w:before="154"/>
        <w:ind w:right="282" w:firstLine="70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-1"/>
        </w:rPr>
        <w:t xml:space="preserve"> </w:t>
      </w:r>
      <w:r>
        <w:t>текущую</w:t>
      </w:r>
      <w:r>
        <w:rPr>
          <w:spacing w:val="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предметных достижений обучающихся.</w:t>
      </w:r>
    </w:p>
    <w:p w:rsidR="005C1088" w:rsidRDefault="00D15F05">
      <w:pPr>
        <w:pStyle w:val="a3"/>
        <w:tabs>
          <w:tab w:val="left" w:pos="2278"/>
          <w:tab w:val="left" w:pos="2611"/>
          <w:tab w:val="left" w:pos="4352"/>
          <w:tab w:val="left" w:pos="5271"/>
          <w:tab w:val="left" w:pos="6607"/>
          <w:tab w:val="left" w:pos="6942"/>
          <w:tab w:val="left" w:pos="8952"/>
        </w:tabs>
        <w:ind w:right="277" w:firstLine="708"/>
        <w:jc w:val="right"/>
      </w:pPr>
      <w:r>
        <w:t>Стартовая</w:t>
      </w:r>
      <w:r>
        <w:rPr>
          <w:spacing w:val="7"/>
        </w:rPr>
        <w:t xml:space="preserve"> </w:t>
      </w:r>
      <w:r>
        <w:t>диагностика</w:t>
      </w:r>
      <w:r>
        <w:rPr>
          <w:spacing w:val="6"/>
        </w:rPr>
        <w:t xml:space="preserve"> </w:t>
      </w:r>
      <w:r>
        <w:t>представляет</w:t>
      </w:r>
      <w:r>
        <w:rPr>
          <w:spacing w:val="8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процедуру</w:t>
      </w:r>
      <w:r>
        <w:rPr>
          <w:spacing w:val="2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готовности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обучению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данном</w:t>
      </w:r>
      <w:r>
        <w:rPr>
          <w:spacing w:val="21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образования.</w:t>
      </w:r>
      <w:r>
        <w:rPr>
          <w:spacing w:val="19"/>
        </w:rPr>
        <w:t xml:space="preserve"> </w:t>
      </w:r>
      <w:r>
        <w:t>Проводится</w:t>
      </w:r>
      <w:r>
        <w:rPr>
          <w:spacing w:val="19"/>
        </w:rPr>
        <w:t xml:space="preserve"> </w:t>
      </w:r>
      <w:r>
        <w:t>администрацией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начале</w:t>
      </w:r>
      <w:r>
        <w:rPr>
          <w:spacing w:val="20"/>
        </w:rPr>
        <w:t xml:space="preserve"> </w:t>
      </w:r>
      <w:r>
        <w:t>5-</w:t>
      </w:r>
      <w:r>
        <w:rPr>
          <w:spacing w:val="-57"/>
        </w:rPr>
        <w:t xml:space="preserve"> </w:t>
      </w:r>
      <w:r>
        <w:t>го класса и выступает как основа (точка отсчета) для оценки динамики образовательных достижений.</w:t>
      </w:r>
      <w:r>
        <w:rPr>
          <w:spacing w:val="-57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представляет</w:t>
      </w:r>
      <w:r>
        <w:rPr>
          <w:spacing w:val="60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процедуру</w:t>
      </w:r>
      <w:r>
        <w:rPr>
          <w:spacing w:val="60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продвижения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предмета.</w:t>
      </w:r>
      <w:r>
        <w:rPr>
          <w:spacing w:val="15"/>
        </w:rPr>
        <w:t xml:space="preserve"> </w:t>
      </w:r>
      <w:r>
        <w:t>Текущая</w:t>
      </w:r>
      <w:r>
        <w:rPr>
          <w:spacing w:val="13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формирующей,</w:t>
      </w:r>
      <w:r>
        <w:rPr>
          <w:spacing w:val="13"/>
        </w:rPr>
        <w:t xml:space="preserve"> </w:t>
      </w:r>
      <w:r>
        <w:t>т.е.</w:t>
      </w:r>
      <w:r>
        <w:rPr>
          <w:spacing w:val="-57"/>
        </w:rPr>
        <w:t xml:space="preserve"> </w:t>
      </w:r>
      <w:r>
        <w:lastRenderedPageBreak/>
        <w:t>поддерживающей</w:t>
      </w:r>
      <w:r>
        <w:tab/>
        <w:t>и</w:t>
      </w:r>
      <w:r>
        <w:tab/>
        <w:t>направляющей</w:t>
      </w:r>
      <w:r>
        <w:tab/>
        <w:t>усилия</w:t>
      </w:r>
      <w:r>
        <w:tab/>
        <w:t>учащегося,</w:t>
      </w:r>
      <w:r>
        <w:tab/>
        <w:t>и</w:t>
      </w:r>
      <w:r>
        <w:tab/>
        <w:t>диагностической,</w:t>
      </w:r>
      <w:r>
        <w:tab/>
        <w:t>способствующей</w:t>
      </w:r>
      <w:r>
        <w:rPr>
          <w:spacing w:val="-57"/>
        </w:rPr>
        <w:t xml:space="preserve"> </w:t>
      </w:r>
      <w:r>
        <w:t>выявлению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осознанию</w:t>
      </w:r>
      <w:r>
        <w:rPr>
          <w:spacing w:val="14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учащимся</w:t>
      </w:r>
      <w:r>
        <w:rPr>
          <w:spacing w:val="11"/>
        </w:rPr>
        <w:t xml:space="preserve"> </w:t>
      </w:r>
      <w:r>
        <w:t>существующих</w:t>
      </w:r>
      <w:r>
        <w:rPr>
          <w:spacing w:val="10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обучении.</w:t>
      </w:r>
      <w:r>
        <w:rPr>
          <w:spacing w:val="8"/>
        </w:rPr>
        <w:t xml:space="preserve"> </w:t>
      </w:r>
      <w:r>
        <w:t>Объектом</w:t>
      </w:r>
      <w:r>
        <w:rPr>
          <w:spacing w:val="-57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тематические</w:t>
      </w:r>
      <w:r>
        <w:rPr>
          <w:spacing w:val="8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результаты,</w:t>
      </w:r>
      <w:r>
        <w:rPr>
          <w:spacing w:val="9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зафиксированы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тематическом</w:t>
      </w:r>
      <w:r>
        <w:rPr>
          <w:spacing w:val="11"/>
        </w:rPr>
        <w:t xml:space="preserve"> </w:t>
      </w:r>
      <w:r>
        <w:t>планировании.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текущей</w:t>
      </w:r>
      <w:r>
        <w:rPr>
          <w:spacing w:val="13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используется</w:t>
      </w:r>
      <w:r>
        <w:rPr>
          <w:spacing w:val="12"/>
        </w:rPr>
        <w:t xml:space="preserve"> </w:t>
      </w:r>
      <w:r>
        <w:t>весь</w:t>
      </w:r>
      <w:r>
        <w:rPr>
          <w:spacing w:val="13"/>
        </w:rPr>
        <w:t xml:space="preserve"> </w:t>
      </w:r>
      <w:r>
        <w:t>арсенал</w:t>
      </w:r>
      <w:r>
        <w:rPr>
          <w:spacing w:val="15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</w:t>
      </w:r>
      <w:r>
        <w:rPr>
          <w:spacing w:val="48"/>
        </w:rPr>
        <w:t xml:space="preserve"> </w:t>
      </w:r>
      <w:r>
        <w:t>проверки</w:t>
      </w:r>
      <w:r>
        <w:rPr>
          <w:spacing w:val="50"/>
        </w:rPr>
        <w:t xml:space="preserve"> </w:t>
      </w:r>
      <w:r>
        <w:t>(устные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письменные</w:t>
      </w:r>
      <w:r>
        <w:rPr>
          <w:spacing w:val="47"/>
        </w:rPr>
        <w:t xml:space="preserve"> </w:t>
      </w:r>
      <w:r>
        <w:t>опросы,</w:t>
      </w:r>
      <w:r>
        <w:rPr>
          <w:spacing w:val="48"/>
        </w:rPr>
        <w:t xml:space="preserve"> </w:t>
      </w:r>
      <w:r>
        <w:t>практические</w:t>
      </w:r>
      <w:r>
        <w:rPr>
          <w:spacing w:val="48"/>
        </w:rPr>
        <w:t xml:space="preserve"> </w:t>
      </w:r>
      <w:r>
        <w:t>работы,</w:t>
      </w:r>
      <w:r>
        <w:rPr>
          <w:spacing w:val="48"/>
        </w:rPr>
        <w:t xml:space="preserve"> </w:t>
      </w:r>
      <w:r>
        <w:t>творческие</w:t>
      </w:r>
      <w:r>
        <w:rPr>
          <w:spacing w:val="50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групповые</w:t>
      </w:r>
      <w:r>
        <w:rPr>
          <w:spacing w:val="6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само-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взаимооценка,</w:t>
      </w:r>
      <w:r>
        <w:rPr>
          <w:spacing w:val="7"/>
        </w:rPr>
        <w:t xml:space="preserve"> </w:t>
      </w:r>
      <w:r>
        <w:t>рефлексия,</w:t>
      </w:r>
      <w:r>
        <w:rPr>
          <w:spacing w:val="7"/>
        </w:rPr>
        <w:t xml:space="preserve"> </w:t>
      </w:r>
      <w:r>
        <w:t>листы</w:t>
      </w:r>
      <w:r>
        <w:rPr>
          <w:spacing w:val="7"/>
        </w:rPr>
        <w:t xml:space="preserve"> </w:t>
      </w:r>
      <w:r>
        <w:t>продвижения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47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особенностей</w:t>
      </w:r>
      <w:r>
        <w:rPr>
          <w:spacing w:val="48"/>
        </w:rPr>
        <w:t xml:space="preserve"> </w:t>
      </w:r>
      <w:r>
        <w:t>контрольно-оценочной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учителя.</w:t>
      </w:r>
      <w:r>
        <w:rPr>
          <w:spacing w:val="29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текущей</w:t>
      </w:r>
      <w:r>
        <w:rPr>
          <w:spacing w:val="30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основой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индивидуализации</w:t>
      </w:r>
      <w:r>
        <w:rPr>
          <w:spacing w:val="32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процесса;</w:t>
      </w:r>
      <w:r>
        <w:rPr>
          <w:spacing w:val="-57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отдельные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39"/>
        </w:rPr>
        <w:t xml:space="preserve"> </w:t>
      </w:r>
      <w:r>
        <w:t>свидетельствующие</w:t>
      </w:r>
      <w:r>
        <w:rPr>
          <w:spacing w:val="39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успешности</w:t>
      </w:r>
      <w:r>
        <w:rPr>
          <w:spacing w:val="41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достижении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сжатые</w:t>
      </w:r>
      <w:r>
        <w:rPr>
          <w:spacing w:val="34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сравнению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планируемыми</w:t>
      </w:r>
      <w:r>
        <w:rPr>
          <w:spacing w:val="38"/>
        </w:rPr>
        <w:t xml:space="preserve"> </w:t>
      </w:r>
      <w:r>
        <w:t>учителем)</w:t>
      </w:r>
      <w:r>
        <w:rPr>
          <w:spacing w:val="34"/>
        </w:rPr>
        <w:t xml:space="preserve"> </w:t>
      </w:r>
      <w:r>
        <w:t>сроки</w:t>
      </w:r>
      <w:r>
        <w:rPr>
          <w:spacing w:val="3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включаться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систему</w:t>
      </w:r>
      <w:r>
        <w:rPr>
          <w:spacing w:val="50"/>
        </w:rPr>
        <w:t xml:space="preserve"> </w:t>
      </w:r>
      <w:r>
        <w:t>накопленной</w:t>
      </w:r>
      <w:r>
        <w:rPr>
          <w:spacing w:val="52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служить</w:t>
      </w:r>
      <w:r>
        <w:rPr>
          <w:spacing w:val="53"/>
        </w:rPr>
        <w:t xml:space="preserve"> </w:t>
      </w:r>
      <w:r>
        <w:t>основанием,</w:t>
      </w:r>
      <w:r>
        <w:rPr>
          <w:spacing w:val="52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освобождения</w:t>
      </w:r>
    </w:p>
    <w:p w:rsidR="005C1088" w:rsidRDefault="00D15F05">
      <w:pPr>
        <w:pStyle w:val="a3"/>
        <w:spacing w:before="1"/>
      </w:pPr>
      <w:r>
        <w:t>ученика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проверочную</w:t>
      </w:r>
      <w:r>
        <w:rPr>
          <w:spacing w:val="-3"/>
        </w:rPr>
        <w:t xml:space="preserve"> </w:t>
      </w:r>
      <w:r>
        <w:t>работу.</w:t>
      </w:r>
    </w:p>
    <w:p w:rsidR="005C1088" w:rsidRDefault="00D15F05">
      <w:pPr>
        <w:pStyle w:val="a3"/>
        <w:ind w:right="278" w:firstLine="708"/>
      </w:pPr>
      <w:r>
        <w:t>Текущая оценка уровня достижений предметных результатов производится по пятибалльной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норм</w:t>
      </w:r>
      <w:r>
        <w:rPr>
          <w:spacing w:val="-2"/>
        </w:rPr>
        <w:t xml:space="preserve"> </w:t>
      </w:r>
      <w:r>
        <w:t>выставления оценок по</w:t>
      </w:r>
      <w:r>
        <w:rPr>
          <w:spacing w:val="-4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предмету.</w:t>
      </w:r>
    </w:p>
    <w:p w:rsidR="005C1088" w:rsidRDefault="00D15F05">
      <w:pPr>
        <w:pStyle w:val="a3"/>
        <w:ind w:right="271" w:firstLine="708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и проводится в конце учебного года по каждому изучаемому</w:t>
      </w:r>
      <w:r>
        <w:rPr>
          <w:spacing w:val="1"/>
        </w:rPr>
        <w:t xml:space="preserve"> </w:t>
      </w:r>
      <w:r>
        <w:t>предмету. Промежуточная аттестация проводится на основе результатов накопительной оценки 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как 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полугодовых</w:t>
      </w:r>
      <w:r>
        <w:rPr>
          <w:spacing w:val="3"/>
        </w:rPr>
        <w:t xml:space="preserve"> </w:t>
      </w:r>
      <w:r>
        <w:t>оценок.</w:t>
      </w:r>
    </w:p>
    <w:p w:rsidR="005C1088" w:rsidRDefault="00D15F05">
      <w:pPr>
        <w:pStyle w:val="a3"/>
        <w:spacing w:before="1"/>
        <w:ind w:right="274" w:firstLine="708"/>
      </w:pPr>
      <w:r>
        <w:t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>следующий класс и для допуска обучающегося к государственной итоговой аттестации. Порядок</w:t>
      </w:r>
      <w:r>
        <w:rPr>
          <w:spacing w:val="1"/>
        </w:rPr>
        <w:t xml:space="preserve"> </w:t>
      </w:r>
      <w:r>
        <w:t>проведения промежуточной аттестации регламентируется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(ст.58) и</w:t>
      </w:r>
      <w:r>
        <w:rPr>
          <w:spacing w:val="-1"/>
        </w:rPr>
        <w:t xml:space="preserve"> </w:t>
      </w:r>
      <w:r>
        <w:t>иными нормативными актами.</w:t>
      </w:r>
    </w:p>
    <w:p w:rsidR="005C1088" w:rsidRDefault="00D15F05">
      <w:pPr>
        <w:ind w:left="948"/>
        <w:jc w:val="both"/>
        <w:rPr>
          <w:sz w:val="24"/>
        </w:rPr>
      </w:pPr>
      <w:r>
        <w:rPr>
          <w:b/>
          <w:sz w:val="24"/>
        </w:rPr>
        <w:t>Государственная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38"/>
          <w:sz w:val="24"/>
        </w:rPr>
        <w:t xml:space="preserve"> </w:t>
      </w:r>
      <w:r>
        <w:rPr>
          <w:sz w:val="24"/>
        </w:rPr>
        <w:t>59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закона</w:t>
      </w:r>
    </w:p>
    <w:p w:rsidR="005C1088" w:rsidRDefault="00D15F05" w:rsidP="0090522B">
      <w:pPr>
        <w:pStyle w:val="a3"/>
        <w:ind w:right="274"/>
        <w:rPr>
          <w:sz w:val="16"/>
        </w:rPr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Итоговая оценка предметных результатов, достигнутых обучающимися, также 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действующих на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выпускниками.</w:t>
      </w:r>
    </w:p>
    <w:p w:rsidR="005C1088" w:rsidRDefault="00D15F05">
      <w:pPr>
        <w:pStyle w:val="1"/>
        <w:tabs>
          <w:tab w:val="left" w:pos="1173"/>
        </w:tabs>
        <w:spacing w:before="89"/>
        <w:ind w:left="1507" w:right="502" w:hanging="901"/>
      </w:pPr>
      <w:r>
        <w:t>2.</w:t>
      </w:r>
      <w:r>
        <w:tab/>
        <w:t>Содержательный раздел основной образовательной программы среднего</w:t>
      </w:r>
      <w:r>
        <w:rPr>
          <w:spacing w:val="-67"/>
        </w:rPr>
        <w:t xml:space="preserve"> </w:t>
      </w:r>
      <w:r>
        <w:t>общего образования М</w:t>
      </w:r>
      <w:r w:rsidR="00D70A8D">
        <w:t>К</w:t>
      </w:r>
      <w:r>
        <w:t>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 w:rsidR="0090522B">
        <w:rPr>
          <w:spacing w:val="-2"/>
        </w:rPr>
        <w:t>п. Кобра</w:t>
      </w:r>
    </w:p>
    <w:p w:rsidR="005C1088" w:rsidRDefault="005C1088">
      <w:pPr>
        <w:pStyle w:val="a3"/>
        <w:spacing w:before="10"/>
        <w:ind w:left="0"/>
        <w:jc w:val="left"/>
        <w:rPr>
          <w:b/>
          <w:sz w:val="23"/>
        </w:rPr>
      </w:pPr>
    </w:p>
    <w:p w:rsidR="005C1088" w:rsidRDefault="00D15F05">
      <w:pPr>
        <w:pStyle w:val="3"/>
        <w:ind w:left="3375" w:right="2085" w:hanging="608"/>
      </w:pPr>
      <w:r>
        <w:t>Программа развития универсальных учебных действий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C1088" w:rsidRDefault="005C1088">
      <w:pPr>
        <w:pStyle w:val="a3"/>
        <w:ind w:left="0"/>
        <w:jc w:val="left"/>
        <w:rPr>
          <w:b/>
        </w:rPr>
      </w:pPr>
    </w:p>
    <w:p w:rsidR="005C1088" w:rsidRDefault="00D15F05" w:rsidP="00A616DB">
      <w:pPr>
        <w:pStyle w:val="a4"/>
        <w:numPr>
          <w:ilvl w:val="2"/>
          <w:numId w:val="29"/>
        </w:numPr>
        <w:tabs>
          <w:tab w:val="left" w:pos="1616"/>
        </w:tabs>
        <w:ind w:right="273" w:firstLine="70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учебно-исследовательскую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как средства совершенствования их универсальных учебных действий; описание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роли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</w:p>
    <w:p w:rsidR="005C1088" w:rsidRDefault="00D15F05">
      <w:pPr>
        <w:pStyle w:val="a3"/>
        <w:ind w:right="279" w:firstLine="708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системно-деятельностного подхода, положенного в основу ФГОС СОО, с тем, чтобы сформировать 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учебно-исследовательскую,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информационно-познавательную</w:t>
      </w:r>
      <w:r>
        <w:rPr>
          <w:spacing w:val="1"/>
        </w:rPr>
        <w:t xml:space="preserve"> </w:t>
      </w:r>
      <w:r>
        <w:t>деятельность.</w:t>
      </w:r>
    </w:p>
    <w:p w:rsidR="005C1088" w:rsidRDefault="00D15F05">
      <w:pPr>
        <w:pStyle w:val="a3"/>
        <w:ind w:right="274" w:firstLine="708"/>
      </w:pPr>
      <w:r>
        <w:t>Цель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 различного рода.</w:t>
      </w:r>
    </w:p>
    <w:p w:rsidR="005C1088" w:rsidRDefault="00D15F05">
      <w:pPr>
        <w:ind w:left="948"/>
        <w:rPr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sz w:val="24"/>
        </w:rPr>
        <w:t>: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8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8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развивающих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87" w:firstLine="0"/>
        <w:rPr>
          <w:sz w:val="24"/>
        </w:rPr>
      </w:pPr>
      <w:r>
        <w:rPr>
          <w:sz w:val="24"/>
        </w:rPr>
        <w:t>обеспечение преемственности и особенностей программы развития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основного к среднему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8" w:firstLine="0"/>
        <w:rPr>
          <w:sz w:val="24"/>
        </w:rPr>
      </w:pPr>
      <w:r>
        <w:rPr>
          <w:sz w:val="24"/>
        </w:rPr>
        <w:t>формирование у обучающихся способности к саморазвитию и самообразованию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7" w:firstLine="0"/>
        <w:rPr>
          <w:sz w:val="24"/>
        </w:rPr>
      </w:pPr>
      <w:r>
        <w:rPr>
          <w:sz w:val="24"/>
        </w:rPr>
        <w:t>формирование опыта переноса и применения УУД в жизненных ситуациях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 развития обучающихся;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1008"/>
          <w:tab w:val="left" w:pos="1009"/>
        </w:tabs>
        <w:ind w:right="276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компетенций и компетентностей в предметных областях,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6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1008"/>
          <w:tab w:val="left" w:pos="1009"/>
        </w:tabs>
        <w:ind w:left="1008" w:hanging="769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 к 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8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 мира;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самоопределению;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социальных и межличностных отношений, личностных, регулятивных,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8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Pr="0090522B" w:rsidRDefault="00D15F05" w:rsidP="00A62EA8">
      <w:pPr>
        <w:pStyle w:val="a4"/>
        <w:numPr>
          <w:ilvl w:val="0"/>
          <w:numId w:val="28"/>
        </w:numPr>
        <w:tabs>
          <w:tab w:val="left" w:pos="949"/>
        </w:tabs>
        <w:spacing w:before="2"/>
        <w:ind w:left="0" w:right="277" w:firstLine="0"/>
        <w:jc w:val="left"/>
        <w:rPr>
          <w:sz w:val="16"/>
        </w:rPr>
      </w:pPr>
      <w:r w:rsidRPr="0090522B">
        <w:rPr>
          <w:sz w:val="24"/>
        </w:rPr>
        <w:t>повышение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эффективности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усвоения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обучающимися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знаний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и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учебных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действий,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формирование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научного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типа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мышления,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компетентностей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в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предметных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областях,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учебно-</w:t>
      </w:r>
      <w:r w:rsidRPr="0090522B">
        <w:rPr>
          <w:spacing w:val="1"/>
          <w:sz w:val="24"/>
        </w:rPr>
        <w:t xml:space="preserve"> </w:t>
      </w:r>
      <w:r w:rsidRPr="0090522B">
        <w:rPr>
          <w:sz w:val="24"/>
        </w:rPr>
        <w:t>исследовательской,</w:t>
      </w:r>
      <w:r w:rsidRPr="0090522B">
        <w:rPr>
          <w:spacing w:val="-1"/>
          <w:sz w:val="24"/>
        </w:rPr>
        <w:t xml:space="preserve"> </w:t>
      </w:r>
      <w:r w:rsidRPr="0090522B">
        <w:rPr>
          <w:sz w:val="24"/>
        </w:rPr>
        <w:t>проектной</w:t>
      </w:r>
      <w:r w:rsidRPr="0090522B">
        <w:rPr>
          <w:spacing w:val="-2"/>
          <w:sz w:val="24"/>
        </w:rPr>
        <w:t xml:space="preserve"> </w:t>
      </w:r>
      <w:r w:rsidRPr="0090522B">
        <w:rPr>
          <w:sz w:val="24"/>
        </w:rPr>
        <w:t>и социальной 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spacing w:before="90"/>
        <w:ind w:right="275" w:firstLine="0"/>
        <w:rPr>
          <w:sz w:val="24"/>
        </w:rPr>
      </w:pPr>
      <w:r>
        <w:rPr>
          <w:sz w:val="24"/>
        </w:rPr>
        <w:t>создание условий для интеграции урочных и внеурочных форм учебно-исследовательской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деятельности обучающихся, а также их самостоятельной работы по подготовке 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проектов;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5" w:firstLine="0"/>
        <w:rPr>
          <w:sz w:val="24"/>
        </w:rPr>
      </w:pPr>
      <w:r>
        <w:rPr>
          <w:sz w:val="24"/>
        </w:rPr>
        <w:t>формирование навыков участия в различных формах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получения практико-ориентированного результата.</w:t>
      </w:r>
    </w:p>
    <w:p w:rsidR="005C1088" w:rsidRDefault="00D15F05">
      <w:pPr>
        <w:pStyle w:val="a3"/>
        <w:ind w:right="276" w:firstLine="7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 и явля</w:t>
      </w:r>
      <w:r w:rsidR="00D70A8D">
        <w:t>ется составной частью ООП СОО МК</w:t>
      </w:r>
      <w:r>
        <w:t>ОУ СОШ с</w:t>
      </w:r>
      <w:r w:rsidR="00D70A8D">
        <w:t>.Заево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концептуально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 w:rsidP="00A616DB">
      <w:pPr>
        <w:pStyle w:val="3"/>
        <w:numPr>
          <w:ilvl w:val="2"/>
          <w:numId w:val="29"/>
        </w:numPr>
        <w:tabs>
          <w:tab w:val="left" w:pos="1602"/>
        </w:tabs>
        <w:ind w:right="278" w:firstLine="708"/>
        <w:jc w:val="both"/>
      </w:pPr>
      <w:r>
        <w:t>Описание понятий, функций, состава и характеристик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5C1088" w:rsidRDefault="005C1088">
      <w:pPr>
        <w:pStyle w:val="a3"/>
        <w:spacing w:before="8"/>
        <w:ind w:left="0"/>
        <w:jc w:val="left"/>
        <w:rPr>
          <w:b/>
          <w:sz w:val="23"/>
        </w:rPr>
      </w:pPr>
    </w:p>
    <w:p w:rsidR="005C1088" w:rsidRDefault="00D15F05">
      <w:pPr>
        <w:pStyle w:val="a3"/>
        <w:spacing w:after="8"/>
        <w:ind w:right="282" w:firstLine="708"/>
      </w:pPr>
      <w:r>
        <w:t>Характеристика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раскрывает,</w:t>
      </w:r>
      <w:r>
        <w:rPr>
          <w:spacing w:val="1"/>
        </w:rPr>
        <w:t xml:space="preserve"> </w:t>
      </w:r>
      <w:r>
        <w:t>классифицирует,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918"/>
        </w:trPr>
        <w:tc>
          <w:tcPr>
            <w:tcW w:w="1661" w:type="dxa"/>
            <w:vMerge w:val="restart"/>
          </w:tcPr>
          <w:p w:rsidR="005C1088" w:rsidRDefault="00D15F05">
            <w:pPr>
              <w:pStyle w:val="TableParagraph"/>
              <w:tabs>
                <w:tab w:val="left" w:pos="859"/>
                <w:tab w:val="left" w:pos="122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</w:p>
          <w:p w:rsidR="005C1088" w:rsidRDefault="00D15F0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740" w:type="dxa"/>
            <w:vMerge w:val="restart"/>
          </w:tcPr>
          <w:p w:rsidR="005C1088" w:rsidRDefault="00D15F05">
            <w:pPr>
              <w:pStyle w:val="TableParagraph"/>
              <w:tabs>
                <w:tab w:val="left" w:pos="150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5C1088" w:rsidRDefault="00D15F05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1"/>
                <w:sz w:val="24"/>
              </w:rPr>
              <w:t>межличностн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Самоопределени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идентичности:</w:t>
            </w:r>
          </w:p>
          <w:p w:rsidR="005C1088" w:rsidRDefault="00D15F0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жизненной,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гражданской.</w:t>
            </w:r>
          </w:p>
        </w:tc>
      </w:tr>
      <w:tr w:rsidR="005C1088">
        <w:trPr>
          <w:trHeight w:val="1610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Смыслообразова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Установление обучающимися связи между целью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 ее мотивом, формирование 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учению: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мотивацию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познанию,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left="257" w:hanging="118"/>
              <w:rPr>
                <w:sz w:val="20"/>
              </w:rPr>
            </w:pPr>
            <w:r>
              <w:rPr>
                <w:sz w:val="20"/>
              </w:rPr>
              <w:t>устойчивый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229" w:lineRule="exact"/>
              <w:ind w:left="257" w:hanging="118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целостное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мировоззрение.</w:t>
            </w:r>
          </w:p>
        </w:tc>
      </w:tr>
      <w:tr w:rsidR="005C1088">
        <w:trPr>
          <w:trHeight w:val="2070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411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ind w:right="101" w:firstLine="31"/>
              <w:jc w:val="both"/>
              <w:rPr>
                <w:sz w:val="20"/>
              </w:rPr>
            </w:pPr>
            <w:r>
              <w:rPr>
                <w:sz w:val="20"/>
              </w:rPr>
              <w:t>уважительное и доброжелательное отношение к другому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1"/>
              </w:numPr>
              <w:tabs>
                <w:tab w:val="left" w:pos="373"/>
              </w:tabs>
              <w:ind w:right="103" w:firstLine="31"/>
              <w:jc w:val="both"/>
              <w:rPr>
                <w:sz w:val="20"/>
              </w:rPr>
            </w:pPr>
            <w:r>
              <w:rPr>
                <w:sz w:val="20"/>
              </w:rPr>
              <w:t>моральное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личностного выбора,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1"/>
              </w:numPr>
              <w:tabs>
                <w:tab w:val="left" w:pos="402"/>
              </w:tabs>
              <w:spacing w:line="230" w:lineRule="exact"/>
              <w:ind w:right="96" w:firstLine="31"/>
              <w:jc w:val="both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поступкам.</w:t>
            </w:r>
          </w:p>
        </w:tc>
      </w:tr>
      <w:tr w:rsidR="005C1088">
        <w:trPr>
          <w:trHeight w:val="1104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  <w:p w:rsidR="005C1088" w:rsidRDefault="00D15F05">
            <w:pPr>
              <w:pStyle w:val="TableParagraph"/>
              <w:tabs>
                <w:tab w:val="left" w:pos="1716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угрожающих жизни и здоровью людей, правил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дорогах</w:t>
            </w:r>
          </w:p>
        </w:tc>
      </w:tr>
      <w:tr w:rsidR="005C1088">
        <w:trPr>
          <w:trHeight w:val="827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5C1088" w:rsidRDefault="00D15F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рефлексивно-оценочной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</w:tc>
      </w:tr>
      <w:tr w:rsidR="005C1088">
        <w:trPr>
          <w:trHeight w:val="1103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эстетического характера</w:t>
            </w:r>
          </w:p>
        </w:tc>
      </w:tr>
    </w:tbl>
    <w:p w:rsidR="005C1088" w:rsidRDefault="005C1088">
      <w:pPr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276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088">
        <w:trPr>
          <w:trHeight w:val="230"/>
        </w:trPr>
        <w:tc>
          <w:tcPr>
            <w:tcW w:w="10683" w:type="dxa"/>
            <w:gridSpan w:val="4"/>
          </w:tcPr>
          <w:p w:rsidR="005C1088" w:rsidRDefault="00D15F05">
            <w:pPr>
              <w:pStyle w:val="TableParagraph"/>
              <w:spacing w:line="210" w:lineRule="exact"/>
              <w:ind w:left="2970" w:right="2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</w:tr>
      <w:tr w:rsidR="005C1088">
        <w:trPr>
          <w:trHeight w:val="4226"/>
        </w:trPr>
        <w:tc>
          <w:tcPr>
            <w:tcW w:w="1661" w:type="dxa"/>
            <w:vMerge w:val="restart"/>
          </w:tcPr>
          <w:p w:rsidR="005C1088" w:rsidRDefault="00D15F05">
            <w:pPr>
              <w:pStyle w:val="TableParagraph"/>
              <w:tabs>
                <w:tab w:val="left" w:pos="122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color w:val="212121"/>
                <w:sz w:val="24"/>
              </w:rPr>
              <w:t>это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действия,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которые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обеспечивают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коррекцию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учебной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</w:p>
        </w:tc>
        <w:tc>
          <w:tcPr>
            <w:tcW w:w="1740" w:type="dxa"/>
            <w:vMerge w:val="restart"/>
          </w:tcPr>
          <w:p w:rsidR="005C1088" w:rsidRDefault="00D15F05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 самостоятельно определять цели своего 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ставить и формулировать для себя новые задачи в учёбе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  <w:tab w:val="left" w:pos="2114"/>
                <w:tab w:val="left" w:pos="3728"/>
                <w:tab w:val="left" w:pos="4148"/>
              </w:tabs>
              <w:spacing w:line="237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  <w:t>существующие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образовательные результаты;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  <w:tab w:val="left" w:pos="2507"/>
                <w:tab w:val="left" w:pos="3925"/>
                <w:tab w:val="left" w:pos="5112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идентифицировать</w:t>
            </w:r>
            <w:r>
              <w:rPr>
                <w:sz w:val="20"/>
              </w:rPr>
              <w:tab/>
              <w:t>собственные</w:t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проблему;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выдвигать версии решения проблемы, 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предвосхищать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</w:tabs>
              <w:ind w:right="101" w:firstLine="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возможностей;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2"/>
              </w:numPr>
              <w:tabs>
                <w:tab w:val="left" w:pos="568"/>
              </w:tabs>
              <w:spacing w:line="245" w:lineRule="exact"/>
              <w:ind w:left="567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целевые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ориентиры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</w:p>
          <w:p w:rsidR="005C1088" w:rsidRDefault="00D15F05">
            <w:pPr>
              <w:pStyle w:val="TableParagraph"/>
              <w:tabs>
                <w:tab w:val="left" w:pos="1329"/>
                <w:tab w:val="left" w:pos="1741"/>
                <w:tab w:val="left" w:pos="2804"/>
                <w:tab w:val="left" w:pos="3792"/>
                <w:tab w:val="left" w:pos="4113"/>
              </w:tabs>
              <w:spacing w:line="228" w:lineRule="exact"/>
              <w:ind w:left="284" w:right="102"/>
              <w:rPr>
                <w:sz w:val="20"/>
              </w:rPr>
            </w:pPr>
            <w:r>
              <w:rPr>
                <w:sz w:val="20"/>
              </w:rPr>
              <w:t>ссылками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ценности,</w:t>
            </w:r>
            <w:r>
              <w:rPr>
                <w:sz w:val="20"/>
              </w:rPr>
              <w:tab/>
              <w:t>указывая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обосновывая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шагов.</w:t>
            </w:r>
          </w:p>
        </w:tc>
      </w:tr>
      <w:tr w:rsidR="005C1088">
        <w:trPr>
          <w:trHeight w:val="5620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целей, в том числе альтернативные, осознанно 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 Обучающийся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 познавательной задачей и составлять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краткосрочное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будущее (заявлять целевые ориентиры, ставить адекватные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 задачи и предлагать действия, указывая и обосновывая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шагов);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средства/ресурсы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задачи/достижения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исследования);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потенциальные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 познавательной задачи и находить 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line="230" w:lineRule="exact"/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и корректировать свою индивидуальную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траекторию.</w:t>
            </w:r>
          </w:p>
        </w:tc>
      </w:tr>
      <w:tr w:rsidR="005C1088">
        <w:trPr>
          <w:trHeight w:val="3724"/>
        </w:trPr>
        <w:tc>
          <w:tcPr>
            <w:tcW w:w="1661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tabs>
                <w:tab w:val="left" w:pos="171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в рамках предложенных условий и требований,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37" w:lineRule="auto"/>
              <w:ind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2" w:line="230" w:lineRule="exact"/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требований;</w:t>
            </w:r>
          </w:p>
        </w:tc>
      </w:tr>
    </w:tbl>
    <w:p w:rsidR="005C1088" w:rsidRDefault="005C1088">
      <w:pPr>
        <w:spacing w:line="230" w:lineRule="exact"/>
        <w:jc w:val="both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3751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1" w:type="dxa"/>
          </w:tcPr>
          <w:p w:rsidR="005C1088" w:rsidRDefault="00D15F05" w:rsidP="00A616DB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оценивать свою деятельность, аргументируя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планируемого результата;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отсутствии планируемого результата;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работая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 для получения запланированных 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продукта/результата;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характеристиками продукта и характеристиками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30" w:lineRule="exact"/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сверять свои действия с целью и, при необходимости,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</w:tc>
      </w:tr>
      <w:tr w:rsidR="005C1088">
        <w:trPr>
          <w:trHeight w:val="5607"/>
        </w:trPr>
        <w:tc>
          <w:tcPr>
            <w:tcW w:w="1661" w:type="dxa"/>
          </w:tcPr>
          <w:p w:rsidR="005C1088" w:rsidRDefault="00D15F0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(продолжени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Владение основами самоконтроля, самооценки, 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 и осуществления осознанного выбора в учебной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 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 взаимопроверки;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95" w:firstLine="33"/>
              <w:jc w:val="both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03" w:firstLine="33"/>
              <w:jc w:val="both"/>
              <w:rPr>
                <w:sz w:val="20"/>
              </w:rPr>
            </w:pPr>
            <w:r>
              <w:rPr>
                <w:sz w:val="20"/>
              </w:rPr>
              <w:t>принимать решение в учебной ситуации и нести за 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определять причины своего успеха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неуспеха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неуспеха;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ретроспективно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успокоения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напряженности),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(ослабления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утомления),</w:t>
            </w:r>
          </w:p>
          <w:p w:rsidR="005C1088" w:rsidRDefault="00D15F05">
            <w:pPr>
              <w:pStyle w:val="TableParagraph"/>
              <w:spacing w:line="228" w:lineRule="exac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эффекта активизации (повышения психофизиологической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реактивности).</w:t>
            </w:r>
          </w:p>
        </w:tc>
      </w:tr>
      <w:tr w:rsidR="005C1088">
        <w:trPr>
          <w:trHeight w:val="4701"/>
        </w:trPr>
        <w:tc>
          <w:tcPr>
            <w:tcW w:w="1661" w:type="dxa"/>
            <w:tcBorders>
              <w:bottom w:val="nil"/>
            </w:tcBorders>
          </w:tcPr>
          <w:p w:rsidR="005C1088" w:rsidRDefault="00D15F05">
            <w:pPr>
              <w:pStyle w:val="TableParagraph"/>
              <w:tabs>
                <w:tab w:val="left" w:pos="714"/>
                <w:tab w:val="left" w:pos="14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Познаватель-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  <w:t>УУД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совокупность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приемов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личностного,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коммуникаци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онного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обучающего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характера,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которых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состоит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ребенка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навыков</w:t>
            </w:r>
          </w:p>
          <w:p w:rsidR="005C1088" w:rsidRDefault="00D15F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познания</w:t>
            </w:r>
          </w:p>
        </w:tc>
        <w:tc>
          <w:tcPr>
            <w:tcW w:w="1740" w:type="dxa"/>
            <w:tcBorders>
              <w:bottom w:val="nil"/>
            </w:tcBorders>
          </w:tcPr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  <w:p w:rsidR="005C1088" w:rsidRDefault="00D15F0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51" w:type="dxa"/>
            <w:tcBorders>
              <w:bottom w:val="nil"/>
            </w:tcBorders>
          </w:tcPr>
          <w:p w:rsidR="005C1088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5331" w:type="dxa"/>
            <w:tcBorders>
              <w:bottom w:val="nil"/>
            </w:tcBorders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 создавать, применять и преобразовывать знаки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45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обозначать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явление;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логические связи между предметами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схеме;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создавать абстрактный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реальный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 модель/схему на основе условий задачи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решения;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  <w:tab w:val="left" w:pos="1778"/>
                <w:tab w:val="left" w:pos="3359"/>
                <w:tab w:val="left" w:pos="5112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z w:val="20"/>
              </w:rPr>
              <w:tab/>
              <w:t>вербальные,</w:t>
            </w:r>
            <w:r>
              <w:rPr>
                <w:sz w:val="20"/>
              </w:rPr>
              <w:tab/>
              <w:t>вещественные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 объекта для определения способа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ситуацией;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определяющих данную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область;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7"/>
              </w:numPr>
              <w:tabs>
                <w:tab w:val="left" w:pos="426"/>
              </w:tabs>
              <w:spacing w:line="230" w:lineRule="exact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переводить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(многоаспектную)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формализованного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(символьного)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наоборот;</w:t>
            </w:r>
          </w:p>
        </w:tc>
      </w:tr>
    </w:tbl>
    <w:p w:rsidR="005C1088" w:rsidRDefault="005C1088">
      <w:pPr>
        <w:spacing w:line="230" w:lineRule="exact"/>
        <w:jc w:val="both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7719"/>
        </w:trPr>
        <w:tc>
          <w:tcPr>
            <w:tcW w:w="1661" w:type="dxa"/>
            <w:vMerge w:val="restart"/>
            <w:tcBorders>
              <w:bottom w:val="nil"/>
            </w:tcBorders>
          </w:tcPr>
          <w:p w:rsidR="005C1088" w:rsidRDefault="00D15F05">
            <w:pPr>
              <w:pStyle w:val="TableParagraph"/>
              <w:ind w:right="16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окружающей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действительн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ости</w:t>
            </w: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spacing w:before="1"/>
              <w:ind w:left="0"/>
              <w:rPr>
                <w:sz w:val="37"/>
              </w:rPr>
            </w:pPr>
          </w:p>
          <w:p w:rsidR="005C1088" w:rsidRDefault="00D15F05">
            <w:pPr>
              <w:pStyle w:val="TableParagraph"/>
              <w:tabs>
                <w:tab w:val="left" w:pos="104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Познаватель-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ind w:left="0"/>
              <w:rPr>
                <w:sz w:val="26"/>
              </w:rPr>
            </w:pPr>
          </w:p>
          <w:p w:rsidR="005C1088" w:rsidRDefault="005C1088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5C1088" w:rsidRDefault="00D15F05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pacing w:val="-1"/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331" w:type="dxa"/>
          </w:tcPr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98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имеющегося знания об объекте, к которому применяется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37" w:lineRule="auto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косвенное,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противного;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97" w:firstLine="33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анализировать/рефлексировать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(теоретического, эмпирического) на основе предложенной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проблемной ситуации, поставленной цели и/или 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продукта/результата.</w:t>
            </w:r>
          </w:p>
          <w:p w:rsidR="005C1088" w:rsidRDefault="005C1088">
            <w:pPr>
              <w:pStyle w:val="TableParagraph"/>
              <w:ind w:left="0"/>
            </w:pPr>
          </w:p>
          <w:p w:rsidR="005C1088" w:rsidRDefault="005C1088">
            <w:pPr>
              <w:pStyle w:val="TableParagraph"/>
              <w:ind w:left="0"/>
            </w:pPr>
          </w:p>
          <w:p w:rsidR="005C1088" w:rsidRDefault="005C1088">
            <w:pPr>
              <w:pStyle w:val="TableParagraph"/>
              <w:ind w:left="0"/>
            </w:pPr>
          </w:p>
          <w:p w:rsidR="005C1088" w:rsidRDefault="005C1088">
            <w:pPr>
              <w:pStyle w:val="TableParagraph"/>
              <w:ind w:left="0"/>
            </w:pPr>
          </w:p>
          <w:p w:rsidR="005C1088" w:rsidRDefault="005C1088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5C1088" w:rsidRDefault="00D15F05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before="4" w:line="237" w:lineRule="auto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 структурировать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before="1"/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line="243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резюмировать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98" w:firstLine="33"/>
              <w:jc w:val="both"/>
              <w:rPr>
                <w:sz w:val="20"/>
              </w:rPr>
            </w:pPr>
            <w:r>
              <w:rPr>
                <w:sz w:val="20"/>
              </w:rPr>
              <w:t>преобразовывать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«переводя»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модальность, интерпретировать текст (художественный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нехудожественный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spacing w:before="1" w:line="229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C1088">
        <w:trPr>
          <w:trHeight w:val="2589"/>
        </w:trPr>
        <w:tc>
          <w:tcPr>
            <w:tcW w:w="1661" w:type="dxa"/>
            <w:vMerge/>
            <w:tcBorders>
              <w:top w:val="nil"/>
              <w:bottom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  <w:p w:rsidR="005C1088" w:rsidRDefault="00D15F05">
            <w:pPr>
              <w:pStyle w:val="TableParagraph"/>
              <w:tabs>
                <w:tab w:val="left" w:pos="1732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поисковые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запросы;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  <w:tab w:val="left" w:pos="1908"/>
                <w:tab w:val="left" w:pos="3577"/>
                <w:tab w:val="left" w:pos="3978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  <w:t>взаимодействие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системами, словарями;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множественную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выборку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поисковых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объективизации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 поиска;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</w:tr>
      <w:tr w:rsidR="005C1088">
        <w:trPr>
          <w:trHeight w:val="3737"/>
        </w:trPr>
        <w:tc>
          <w:tcPr>
            <w:tcW w:w="1661" w:type="dxa"/>
            <w:vMerge/>
            <w:tcBorders>
              <w:top w:val="nil"/>
              <w:bottom w:val="nil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5C1088" w:rsidRDefault="00D15F05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331" w:type="dxa"/>
            <w:tcBorders>
              <w:bottom w:val="nil"/>
            </w:tcBorders>
          </w:tcPr>
          <w:p w:rsidR="005C1088" w:rsidRDefault="00D15F05">
            <w:pPr>
              <w:pStyle w:val="TableParagraph"/>
              <w:tabs>
                <w:tab w:val="left" w:pos="2042"/>
                <w:tab w:val="left" w:pos="3586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z w:val="20"/>
              </w:rPr>
              <w:tab/>
              <w:t>аналогии,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классифицировать,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умозаключение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(индуктивное, дедуктивное, по аналогии) и делать выводы.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соподчиненные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цепочку,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соподчиненных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явлений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объяснять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сходство;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30" w:lineRule="exact"/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объединять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определенным признакам, сравнивать, классифицировать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</w:tc>
      </w:tr>
    </w:tbl>
    <w:p w:rsidR="005C1088" w:rsidRDefault="005C1088">
      <w:pPr>
        <w:spacing w:line="230" w:lineRule="exact"/>
        <w:jc w:val="both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7505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1" w:type="dxa"/>
          </w:tcPr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38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ряда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98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предшествовали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 данного явления, выявлять причины и 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3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закономерностям;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before="1" w:line="237" w:lineRule="auto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 рассуждение на основе сравнения предметов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общие признаки;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before="1"/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излагать полученную информацию, интерпретируя ее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нуждающуюся в проверке, предлагать и применять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достоверности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вербализовать эмоциональное впечатление, оказанное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источником;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96" w:firstLine="33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(приводить объяснение с изменением 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детализируя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заданной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97" w:firstLine="33"/>
              <w:jc w:val="both"/>
              <w:rPr>
                <w:sz w:val="20"/>
              </w:rPr>
            </w:pPr>
            <w:r>
              <w:rPr>
                <w:sz w:val="20"/>
              </w:rPr>
              <w:t>выявлять и называть причины события, явления,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30" w:lineRule="exact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делать вывод на основе критического анализа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полученными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</w:tc>
      </w:tr>
      <w:tr w:rsidR="005C1088">
        <w:trPr>
          <w:trHeight w:val="6554"/>
        </w:trPr>
        <w:tc>
          <w:tcPr>
            <w:tcW w:w="1661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обеспечиваю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щие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компетентнос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способствую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щие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получению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навыков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построения</w:t>
            </w:r>
          </w:p>
          <w:p w:rsidR="005C1088" w:rsidRDefault="00D15F05">
            <w:pPr>
              <w:pStyle w:val="TableParagraph"/>
              <w:tabs>
                <w:tab w:val="left" w:pos="1436"/>
              </w:tabs>
              <w:ind w:right="98"/>
              <w:rPr>
                <w:sz w:val="24"/>
              </w:rPr>
            </w:pPr>
            <w:r>
              <w:rPr>
                <w:color w:val="212121"/>
                <w:sz w:val="24"/>
              </w:rPr>
              <w:t>диалога;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позволяющие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интегрироват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ься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</w:p>
          <w:p w:rsidR="005C1088" w:rsidRDefault="00D15F05">
            <w:pPr>
              <w:pStyle w:val="TableParagraph"/>
              <w:ind w:right="287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социальную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среду.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и разрешать конфликты на основе согласования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и отстаивать свое мнение. 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45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(аргументы),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аксиомы,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способствовали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препятствовали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строить позитивные отношения в процессе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98" w:firstLine="33"/>
              <w:jc w:val="both"/>
              <w:rPr>
                <w:sz w:val="20"/>
              </w:rPr>
            </w:pPr>
            <w:r>
              <w:rPr>
                <w:sz w:val="20"/>
              </w:rPr>
              <w:t>корректно и аргументированно отстаивать свою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контраргументы,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перефразировать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эквивалентных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замен);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критически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таково)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 его;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0" w:lineRule="exact"/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альтернативное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</w:tr>
    </w:tbl>
    <w:p w:rsidR="005C1088" w:rsidRDefault="005C1088">
      <w:pPr>
        <w:spacing w:line="230" w:lineRule="exact"/>
        <w:jc w:val="both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2114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31" w:type="dxa"/>
          </w:tcPr>
          <w:p w:rsidR="005C1088" w:rsidRDefault="00D15F05" w:rsidP="00A616DB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spacing w:line="238" w:lineRule="exact"/>
              <w:ind w:left="426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договариваться о правилах и вопросах для 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д.);</w:t>
            </w:r>
          </w:p>
          <w:p w:rsidR="005C1088" w:rsidRDefault="00D15F05">
            <w:pPr>
              <w:pStyle w:val="TableParagraph"/>
              <w:spacing w:line="230" w:lineRule="exact"/>
              <w:ind w:left="108"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устранять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разрывы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обусловленные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непониманием/неприятием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</w:tc>
      </w:tr>
      <w:tr w:rsidR="005C1088">
        <w:trPr>
          <w:trHeight w:val="7503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5C1088" w:rsidRDefault="00D15F05">
            <w:pPr>
              <w:pStyle w:val="TableParagraph"/>
              <w:tabs>
                <w:tab w:val="left" w:pos="172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чувств, мыслей и потребностей для планирования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задачу коммуникации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отбирать речевые средства;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отбирать и использовать речевые средства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 с другими людьми (диалог в паре, в 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д.);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95" w:firstLine="33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3" w:firstLine="33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монологе и дискуссии в соответствии с коммуникативной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(суждение)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запрашивать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партнера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line="237" w:lineRule="auto"/>
              <w:ind w:right="101" w:firstLine="33"/>
              <w:jc w:val="both"/>
              <w:rPr>
                <w:sz w:val="20"/>
              </w:rPr>
            </w:pPr>
            <w:r>
              <w:rPr>
                <w:sz w:val="20"/>
              </w:rPr>
              <w:t>принимать решение в ходе диалога и согласовывать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собеседником;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«клишированные»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оригинальные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2" w:firstLine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блоков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выступления;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100" w:firstLine="33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 подготовленные/отобранные под 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line="237" w:lineRule="auto"/>
              <w:ind w:right="99" w:firstLine="33"/>
              <w:jc w:val="both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</w:p>
          <w:p w:rsidR="005C1088" w:rsidRDefault="00D15F0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</w:tr>
      <w:tr w:rsidR="005C1088">
        <w:trPr>
          <w:trHeight w:val="4442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ИКТ-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сможет: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целенаправленно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spacing w:line="23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выделять информационный аспект задачи, оперировать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 адекватных задаче инструментальных программно-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сервисов)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 и коммуникационных учебных задач,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45"/>
              </w:numPr>
              <w:tabs>
                <w:tab w:val="left" w:pos="426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 норм;</w:t>
            </w:r>
          </w:p>
        </w:tc>
      </w:tr>
    </w:tbl>
    <w:p w:rsidR="005C1088" w:rsidRDefault="005C1088">
      <w:pPr>
        <w:spacing w:line="230" w:lineRule="exact"/>
        <w:jc w:val="both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740"/>
        <w:gridCol w:w="1951"/>
        <w:gridCol w:w="5331"/>
      </w:tblGrid>
      <w:tr w:rsidR="005C1088">
        <w:trPr>
          <w:trHeight w:val="551"/>
        </w:trPr>
        <w:tc>
          <w:tcPr>
            <w:tcW w:w="1661" w:type="dxa"/>
          </w:tcPr>
          <w:p w:rsidR="005C1088" w:rsidRDefault="00D15F05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УУД,</w:t>
            </w:r>
          </w:p>
          <w:p w:rsidR="005C1088" w:rsidRDefault="00D15F05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1740" w:type="dxa"/>
          </w:tcPr>
          <w:p w:rsidR="005C1088" w:rsidRDefault="00D15F05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951" w:type="dxa"/>
          </w:tcPr>
          <w:p w:rsidR="005C1088" w:rsidRDefault="00D15F05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5331" w:type="dxa"/>
          </w:tcPr>
          <w:p w:rsidR="005C1088" w:rsidRDefault="00D15F05">
            <w:pPr>
              <w:pStyle w:val="TableParagraph"/>
              <w:spacing w:line="268" w:lineRule="exact"/>
              <w:ind w:left="430" w:right="424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  <w:p w:rsidR="005C1088" w:rsidRDefault="00D15F05">
            <w:pPr>
              <w:pStyle w:val="TableParagraph"/>
              <w:spacing w:line="264" w:lineRule="exact"/>
              <w:ind w:left="431" w:right="42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705"/>
        </w:trPr>
        <w:tc>
          <w:tcPr>
            <w:tcW w:w="1661" w:type="dxa"/>
          </w:tcPr>
          <w:p w:rsidR="005C1088" w:rsidRDefault="005C1088">
            <w:pPr>
              <w:pStyle w:val="TableParagraph"/>
              <w:ind w:left="0"/>
            </w:pPr>
          </w:p>
        </w:tc>
        <w:tc>
          <w:tcPr>
            <w:tcW w:w="1740" w:type="dxa"/>
          </w:tcPr>
          <w:p w:rsidR="005C1088" w:rsidRDefault="005C1088">
            <w:pPr>
              <w:pStyle w:val="TableParagraph"/>
              <w:ind w:left="0"/>
            </w:pPr>
          </w:p>
        </w:tc>
        <w:tc>
          <w:tcPr>
            <w:tcW w:w="1951" w:type="dxa"/>
          </w:tcPr>
          <w:p w:rsidR="005C1088" w:rsidRDefault="005C1088">
            <w:pPr>
              <w:pStyle w:val="TableParagraph"/>
              <w:ind w:left="0"/>
            </w:pPr>
          </w:p>
        </w:tc>
        <w:tc>
          <w:tcPr>
            <w:tcW w:w="5331" w:type="dxa"/>
          </w:tcPr>
          <w:p w:rsidR="005C1088" w:rsidRDefault="00D15F05" w:rsidP="00A616DB">
            <w:pPr>
              <w:pStyle w:val="TableParagraph"/>
              <w:numPr>
                <w:ilvl w:val="0"/>
                <w:numId w:val="46"/>
              </w:numPr>
              <w:tabs>
                <w:tab w:val="left" w:pos="426"/>
              </w:tabs>
              <w:spacing w:line="23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информационные ресурсы разного типа 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аудиторий, соблюдать информационную гигиену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</w:tr>
    </w:tbl>
    <w:p w:rsidR="005C1088" w:rsidRDefault="005C1088">
      <w:pPr>
        <w:pStyle w:val="a3"/>
        <w:spacing w:before="10"/>
        <w:ind w:left="0"/>
        <w:jc w:val="left"/>
        <w:rPr>
          <w:sz w:val="15"/>
        </w:rPr>
      </w:pPr>
    </w:p>
    <w:p w:rsidR="005C1088" w:rsidRDefault="00D15F05">
      <w:pPr>
        <w:pStyle w:val="3"/>
        <w:spacing w:before="90"/>
        <w:ind w:left="1061" w:right="392"/>
        <w:jc w:val="center"/>
      </w:pPr>
      <w:r>
        <w:t>Связь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</w:p>
    <w:p w:rsidR="005C1088" w:rsidRDefault="00D15F05">
      <w:pPr>
        <w:spacing w:line="274" w:lineRule="exact"/>
        <w:ind w:left="1058" w:right="392"/>
        <w:jc w:val="center"/>
        <w:rPr>
          <w:b/>
          <w:sz w:val="24"/>
        </w:rPr>
      </w:pP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предметов 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деятельностью</w:t>
      </w:r>
    </w:p>
    <w:p w:rsidR="005C1088" w:rsidRDefault="00D15F05">
      <w:pPr>
        <w:pStyle w:val="a3"/>
        <w:ind w:right="277" w:firstLine="4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познавательные, коммуникативные 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соотносить учебные предметы с точки зрения приемов познавательной деятельности, общих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познания этих</w:t>
      </w:r>
      <w:r>
        <w:rPr>
          <w:spacing w:val="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областей.</w:t>
      </w:r>
    </w:p>
    <w:p w:rsidR="005C1088" w:rsidRDefault="00D15F05">
      <w:pPr>
        <w:pStyle w:val="a3"/>
        <w:ind w:right="273" w:firstLine="427"/>
      </w:pPr>
      <w:r>
        <w:t>Требования к формированию УУД раскрыты в планируемых результатах освоения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предметов.</w:t>
      </w:r>
      <w:r>
        <w:rPr>
          <w:spacing w:val="13"/>
        </w:rPr>
        <w:t xml:space="preserve"> </w:t>
      </w:r>
      <w:r>
        <w:t>УУД</w:t>
      </w:r>
      <w:r>
        <w:rPr>
          <w:spacing w:val="12"/>
        </w:rPr>
        <w:t xml:space="preserve"> </w:t>
      </w:r>
      <w:r>
        <w:t>определяют</w:t>
      </w:r>
      <w:r>
        <w:rPr>
          <w:spacing w:val="13"/>
        </w:rPr>
        <w:t xml:space="preserve"> </w:t>
      </w:r>
      <w:r>
        <w:t>эффективность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усвоение</w:t>
      </w:r>
      <w:r>
        <w:rPr>
          <w:spacing w:val="11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личностной компетентности.</w:t>
      </w:r>
    </w:p>
    <w:p w:rsidR="005C1088" w:rsidRDefault="00D15F05">
      <w:pPr>
        <w:pStyle w:val="a3"/>
        <w:ind w:right="280" w:firstLine="427"/>
      </w:pPr>
      <w:r>
        <w:t>Содержание каждого предмета учебного плана, в силу своей специфики, имеет свои приоритеты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C1088" w:rsidRDefault="00D15F05">
      <w:pPr>
        <w:pStyle w:val="a3"/>
        <w:ind w:right="274" w:firstLine="427"/>
      </w:pPr>
      <w:r>
        <w:t>Структурно-ориентированные предметы: математика, физика, химия, география, биология. Они</w:t>
      </w:r>
      <w:r>
        <w:rPr>
          <w:spacing w:val="1"/>
        </w:rPr>
        <w:t xml:space="preserve"> </w:t>
      </w:r>
      <w:r>
        <w:t>изучают мир через жесткие, заранее заданные алгоритмы, поэтому способствуют 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Смысло-ориентированные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проживания, способа самовыражения. В их содержании косвенно заложена логика 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Позиционно-ориентированные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обществознание.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неоднозначность</w:t>
      </w:r>
      <w:r>
        <w:rPr>
          <w:spacing w:val="1"/>
        </w:rPr>
        <w:t xml:space="preserve"> </w:t>
      </w:r>
      <w:r>
        <w:t>трактовок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личностных, коммуникативных универсальных действий.</w:t>
      </w:r>
      <w:r>
        <w:rPr>
          <w:spacing w:val="1"/>
        </w:rPr>
        <w:t xml:space="preserve"> </w:t>
      </w:r>
      <w:r>
        <w:t>Таким образом, литература как смысло-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</w:p>
    <w:p w:rsidR="005C1088" w:rsidRDefault="00D15F05">
      <w:pPr>
        <w:pStyle w:val="a3"/>
        <w:ind w:right="279" w:firstLine="708"/>
      </w:pP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системы УУД.</w:t>
      </w:r>
    </w:p>
    <w:p w:rsidR="005C1088" w:rsidRDefault="00D15F05">
      <w:pPr>
        <w:pStyle w:val="a3"/>
        <w:ind w:right="281" w:firstLine="708"/>
      </w:pPr>
      <w:r>
        <w:t>На занятиях по отдельным учебным предметам и во внеурочной деятельности формируются и</w:t>
      </w:r>
      <w:r>
        <w:rPr>
          <w:spacing w:val="-57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и возрастных особенностей). Так при переходе учителя к более сложному учебному</w:t>
      </w:r>
      <w:r>
        <w:rPr>
          <w:spacing w:val="-57"/>
        </w:rPr>
        <w:t xml:space="preserve"> </w:t>
      </w:r>
      <w:r>
        <w:t>содержанию возможно возникновение затруднений у обучающихся с применением уже освоенных</w:t>
      </w:r>
      <w:r>
        <w:rPr>
          <w:spacing w:val="1"/>
        </w:rPr>
        <w:t xml:space="preserve"> </w:t>
      </w:r>
      <w:r>
        <w:t>УУД (например, логических), что потребует возвращения к задачам их пошаговой отработки. С</w:t>
      </w:r>
      <w:r>
        <w:rPr>
          <w:spacing w:val="1"/>
        </w:rPr>
        <w:t xml:space="preserve"> </w:t>
      </w:r>
      <w:r>
        <w:t>другой стороны, наступление кризиса подросткового возраста приводит к перестройке самосознания,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потребует дополнительного</w:t>
      </w:r>
      <w:r>
        <w:rPr>
          <w:spacing w:val="-1"/>
        </w:rPr>
        <w:t xml:space="preserve"> </w:t>
      </w:r>
      <w:r>
        <w:t>внимания к</w:t>
      </w:r>
      <w:r>
        <w:rPr>
          <w:spacing w:val="-1"/>
        </w:rPr>
        <w:t xml:space="preserve"> </w:t>
      </w:r>
      <w:r>
        <w:t>формированию личностных</w:t>
      </w:r>
      <w:r>
        <w:rPr>
          <w:spacing w:val="1"/>
        </w:rPr>
        <w:t xml:space="preserve"> </w:t>
      </w:r>
      <w:r>
        <w:t>УУД.</w:t>
      </w:r>
    </w:p>
    <w:p w:rsidR="005C1088" w:rsidRDefault="005C1088">
      <w:pPr>
        <w:pStyle w:val="a3"/>
        <w:spacing w:before="6"/>
        <w:ind w:left="0"/>
        <w:jc w:val="left"/>
      </w:pPr>
    </w:p>
    <w:p w:rsidR="005C1088" w:rsidRDefault="00D15F05" w:rsidP="00A616DB">
      <w:pPr>
        <w:pStyle w:val="3"/>
        <w:numPr>
          <w:ilvl w:val="2"/>
          <w:numId w:val="29"/>
        </w:numPr>
        <w:tabs>
          <w:tab w:val="left" w:pos="840"/>
        </w:tabs>
        <w:spacing w:before="1"/>
        <w:ind w:left="840" w:hanging="600"/>
        <w:jc w:val="both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5C1088" w:rsidRDefault="00D15F05">
      <w:pPr>
        <w:pStyle w:val="a3"/>
        <w:spacing w:before="130"/>
        <w:ind w:right="278" w:firstLine="708"/>
      </w:pPr>
      <w:r>
        <w:t>Развитию регулятивных УУД способствует также использование в учебном процессе системы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функциями организации их выполнения: планирования этапов выполнения работы, отслеживания</w:t>
      </w:r>
      <w:r>
        <w:rPr>
          <w:spacing w:val="1"/>
        </w:rPr>
        <w:t xml:space="preserve"> </w:t>
      </w:r>
      <w:r>
        <w:t>продвижения в выполнении задания, соблюдения графика подготовки и предоставления 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– при минимизации</w:t>
      </w:r>
      <w:r>
        <w:rPr>
          <w:spacing w:val="-3"/>
        </w:rPr>
        <w:t xml:space="preserve"> </w:t>
      </w:r>
      <w:r>
        <w:t>пошагового</w:t>
      </w:r>
      <w:r>
        <w:rPr>
          <w:spacing w:val="-1"/>
        </w:rPr>
        <w:t xml:space="preserve"> </w:t>
      </w:r>
      <w:r>
        <w:t>контроля со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учителя.</w:t>
      </w:r>
    </w:p>
    <w:p w:rsidR="005C1088" w:rsidRDefault="00D15F05">
      <w:pPr>
        <w:pStyle w:val="a3"/>
        <w:ind w:right="278" w:firstLine="708"/>
      </w:pPr>
      <w:r>
        <w:t>Распределение материала и типовых задач по различным предметам не является жестким,</w:t>
      </w:r>
      <w:r>
        <w:rPr>
          <w:spacing w:val="1"/>
        </w:rPr>
        <w:t xml:space="preserve"> </w:t>
      </w:r>
      <w:r>
        <w:t>начальное освоение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 УУД и</w:t>
      </w:r>
      <w:r>
        <w:rPr>
          <w:spacing w:val="1"/>
        </w:rPr>
        <w:t xml:space="preserve"> </w:t>
      </w:r>
      <w:r>
        <w:t>закрепление освоенного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баланса</w:t>
      </w:r>
      <w:r>
        <w:rPr>
          <w:spacing w:val="19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временем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временем</w:t>
      </w:r>
      <w:r>
        <w:rPr>
          <w:spacing w:val="19"/>
        </w:rPr>
        <w:t xml:space="preserve"> </w:t>
      </w:r>
      <w:r>
        <w:t>использования</w:t>
      </w:r>
    </w:p>
    <w:p w:rsidR="005C1088" w:rsidRDefault="00D15F05">
      <w:pPr>
        <w:pStyle w:val="a3"/>
        <w:spacing w:before="90"/>
        <w:jc w:val="left"/>
      </w:pPr>
      <w:r>
        <w:t>соответствующих</w:t>
      </w:r>
      <w:r>
        <w:rPr>
          <w:spacing w:val="-2"/>
        </w:rPr>
        <w:t xml:space="preserve"> </w:t>
      </w:r>
      <w:r>
        <w:t>действий.</w:t>
      </w:r>
    </w:p>
    <w:p w:rsidR="005C1088" w:rsidRDefault="00D15F05">
      <w:pPr>
        <w:pStyle w:val="a3"/>
        <w:ind w:firstLine="708"/>
        <w:jc w:val="left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lastRenderedPageBreak/>
        <w:t>следующие</w:t>
      </w:r>
      <w:r>
        <w:rPr>
          <w:spacing w:val="-1"/>
        </w:rPr>
        <w:t xml:space="preserve"> </w:t>
      </w:r>
      <w:r>
        <w:rPr>
          <w:b/>
          <w:i/>
        </w:rPr>
        <w:t>типовые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формулировок заданий):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after="4"/>
        <w:ind w:left="3197"/>
      </w:pPr>
      <w:r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УУД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8380"/>
      </w:tblGrid>
      <w:tr w:rsidR="005C1088">
        <w:trPr>
          <w:trHeight w:val="275"/>
        </w:trPr>
        <w:tc>
          <w:tcPr>
            <w:tcW w:w="2304" w:type="dxa"/>
          </w:tcPr>
          <w:p w:rsidR="005C1088" w:rsidRDefault="00D15F05">
            <w:pPr>
              <w:pStyle w:val="TableParagraph"/>
              <w:spacing w:line="256" w:lineRule="exact"/>
              <w:ind w:left="880" w:right="869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spacing w:line="256" w:lineRule="exact"/>
              <w:ind w:left="3384" w:right="3377"/>
              <w:jc w:val="center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5C1088">
        <w:trPr>
          <w:trHeight w:val="2207"/>
        </w:trPr>
        <w:tc>
          <w:tcPr>
            <w:tcW w:w="2304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попробовать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какой-нибудь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Сформулируй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Смоделируй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героем.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5C1088" w:rsidRDefault="00D15F0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Подбери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(гражданскую,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гуманистическую)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1128"/>
        </w:trPr>
        <w:tc>
          <w:tcPr>
            <w:tcW w:w="2304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Смыслообразование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сочинение-отношение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(человеку,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явлению).</w:t>
            </w:r>
          </w:p>
          <w:p w:rsidR="005C1088" w:rsidRDefault="00D15F05">
            <w:pPr>
              <w:pStyle w:val="TableParagraph"/>
              <w:ind w:left="108" w:right="2202"/>
              <w:rPr>
                <w:sz w:val="24"/>
              </w:rPr>
            </w:pPr>
            <w:r>
              <w:rPr>
                <w:sz w:val="24"/>
              </w:rPr>
              <w:t>Составь проблемный диалог (на иностранном языке).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аутентичный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1655"/>
        </w:trPr>
        <w:tc>
          <w:tcPr>
            <w:tcW w:w="2304" w:type="dxa"/>
          </w:tcPr>
          <w:p w:rsidR="005C1088" w:rsidRDefault="00D15F05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Проанализируй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(персонажей,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поступки(-ок)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5C1088" w:rsidRDefault="00D15F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Сформулируй,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отталкивает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5C1088" w:rsidRDefault="00D15F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я, 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поступили?»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5C1088">
        <w:trPr>
          <w:trHeight w:val="1103"/>
        </w:trPr>
        <w:tc>
          <w:tcPr>
            <w:tcW w:w="2304" w:type="dxa"/>
          </w:tcPr>
          <w:p w:rsidR="005C1088" w:rsidRDefault="00D15F05">
            <w:pPr>
              <w:pStyle w:val="TableParagraph"/>
              <w:tabs>
                <w:tab w:val="left" w:pos="9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Ценность здорового</w:t>
            </w:r>
            <w:r>
              <w:rPr>
                <w:spacing w:val="-57"/>
                <w:sz w:val="24"/>
              </w:rPr>
              <w:t xml:space="preserve"> </w:t>
            </w:r>
            <w:r w:rsidR="00450155">
              <w:rPr>
                <w:sz w:val="24"/>
              </w:rPr>
              <w:t>и</w:t>
            </w:r>
            <w:r w:rsidR="00450155" w:rsidRPr="0045015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(кружка).</w:t>
            </w:r>
          </w:p>
          <w:p w:rsidR="005C1088" w:rsidRDefault="00450155">
            <w:pPr>
              <w:pStyle w:val="TableParagraph"/>
              <w:tabs>
                <w:tab w:val="left" w:pos="1151"/>
                <w:tab w:val="left" w:pos="1623"/>
                <w:tab w:val="left" w:pos="2690"/>
                <w:tab w:val="left" w:pos="3801"/>
                <w:tab w:val="left" w:pos="5343"/>
                <w:tab w:val="left" w:pos="6655"/>
                <w:tab w:val="left" w:pos="7137"/>
                <w:tab w:val="left" w:pos="8070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 xml:space="preserve">Выбери из перечня способы правильного поведения на дороге </w:t>
            </w:r>
            <w:r w:rsidR="00D15F05">
              <w:rPr>
                <w:spacing w:val="-2"/>
                <w:sz w:val="24"/>
              </w:rPr>
              <w:t>(в</w:t>
            </w:r>
            <w:r w:rsidR="00D15F05">
              <w:rPr>
                <w:spacing w:val="-57"/>
                <w:sz w:val="24"/>
              </w:rPr>
              <w:t xml:space="preserve"> </w:t>
            </w:r>
            <w:r w:rsidR="00D15F05">
              <w:rPr>
                <w:sz w:val="24"/>
              </w:rPr>
              <w:t>чрезвычайных ситуациях).</w:t>
            </w:r>
          </w:p>
          <w:p w:rsidR="005C1088" w:rsidRDefault="00D15F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C1088">
        <w:trPr>
          <w:trHeight w:val="1655"/>
        </w:trPr>
        <w:tc>
          <w:tcPr>
            <w:tcW w:w="2304" w:type="dxa"/>
          </w:tcPr>
          <w:p w:rsidR="005C1088" w:rsidRDefault="00D15F05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380" w:type="dxa"/>
          </w:tcPr>
          <w:p w:rsidR="005C1088" w:rsidRDefault="00D15F05">
            <w:pPr>
              <w:pStyle w:val="TableParagraph"/>
              <w:tabs>
                <w:tab w:val="left" w:pos="1360"/>
                <w:tab w:val="left" w:pos="2918"/>
                <w:tab w:val="left" w:pos="4331"/>
                <w:tab w:val="left" w:pos="5666"/>
                <w:tab w:val="left" w:pos="6755"/>
                <w:tab w:val="left" w:pos="8151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Составьте фотоописание растений, произрастающих на территории школы.</w:t>
            </w:r>
            <w:r>
              <w:rPr>
                <w:spacing w:val="1"/>
                <w:sz w:val="24"/>
              </w:rPr>
              <w:t xml:space="preserve"> </w:t>
            </w:r>
          </w:p>
          <w:p w:rsidR="005C1088" w:rsidRDefault="00D15F0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Разработайте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 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Приберите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C1088" w:rsidRDefault="00D15F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 w:rsidR="00450155">
              <w:rPr>
                <w:sz w:val="24"/>
              </w:rPr>
              <w:t>десант</w:t>
            </w:r>
            <w:r>
              <w:rPr>
                <w:sz w:val="24"/>
              </w:rPr>
              <w:t>.</w:t>
            </w:r>
          </w:p>
        </w:tc>
      </w:tr>
      <w:tr w:rsidR="005C1088" w:rsidTr="00450155">
        <w:trPr>
          <w:trHeight w:val="1129"/>
        </w:trPr>
        <w:tc>
          <w:tcPr>
            <w:tcW w:w="2304" w:type="dxa"/>
          </w:tcPr>
          <w:p w:rsidR="005C1088" w:rsidRDefault="00D15F05">
            <w:pPr>
              <w:pStyle w:val="TableParagraph"/>
              <w:ind w:right="792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</w:tc>
        <w:tc>
          <w:tcPr>
            <w:tcW w:w="8380" w:type="dxa"/>
          </w:tcPr>
          <w:p w:rsidR="005C1088" w:rsidRPr="00450155" w:rsidRDefault="00D15F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 w:rsidR="00450155">
              <w:rPr>
                <w:spacing w:val="-2"/>
                <w:sz w:val="24"/>
              </w:rPr>
              <w:t>школьному концерту.</w:t>
            </w:r>
          </w:p>
          <w:p w:rsidR="005C1088" w:rsidRDefault="00D15F05">
            <w:pPr>
              <w:pStyle w:val="TableParagraph"/>
              <w:ind w:left="108" w:right="1095"/>
              <w:rPr>
                <w:sz w:val="24"/>
              </w:rPr>
            </w:pPr>
            <w:r>
              <w:rPr>
                <w:sz w:val="24"/>
              </w:rPr>
              <w:t>Подготовьте рисунок (поделку, фотографию) для участия в выставке.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450155">
              <w:rPr>
                <w:sz w:val="24"/>
              </w:rPr>
              <w:t>изуйте музыкальный</w:t>
            </w:r>
            <w:r>
              <w:rPr>
                <w:sz w:val="24"/>
              </w:rPr>
              <w:t xml:space="preserve"> вечер.</w:t>
            </w:r>
          </w:p>
          <w:p w:rsidR="005C1088" w:rsidRDefault="005C10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5C1088" w:rsidRDefault="005C1088">
      <w:pPr>
        <w:pStyle w:val="a3"/>
        <w:spacing w:before="8"/>
        <w:ind w:left="0"/>
        <w:jc w:val="left"/>
        <w:rPr>
          <w:b/>
          <w:sz w:val="23"/>
        </w:rPr>
      </w:pPr>
    </w:p>
    <w:p w:rsidR="005C1088" w:rsidRDefault="00D15F05">
      <w:pPr>
        <w:spacing w:after="4"/>
        <w:ind w:left="224" w:right="268"/>
        <w:jc w:val="center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450"/>
      </w:tblGrid>
      <w:tr w:rsidR="005C1088">
        <w:trPr>
          <w:trHeight w:val="276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56" w:lineRule="exact"/>
              <w:ind w:left="844" w:right="836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56" w:lineRule="exact"/>
              <w:ind w:left="3417" w:right="3414"/>
              <w:jc w:val="center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5C1088">
        <w:trPr>
          <w:trHeight w:val="1655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неизвестно.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(названию,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эпиграфу,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отзыву,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цитате),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пойдет речь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иерархию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:rsidR="005C1088" w:rsidRDefault="00D15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1106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Спланируй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5C1088" w:rsidRDefault="00D15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</w:tr>
    </w:tbl>
    <w:p w:rsidR="005C1088" w:rsidRDefault="005C1088">
      <w:pPr>
        <w:spacing w:line="264" w:lineRule="exact"/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450"/>
      </w:tblGrid>
      <w:tr w:rsidR="005C1088">
        <w:trPr>
          <w:trHeight w:val="1104"/>
        </w:trPr>
        <w:tc>
          <w:tcPr>
            <w:tcW w:w="2235" w:type="dxa"/>
          </w:tcPr>
          <w:p w:rsidR="005C1088" w:rsidRDefault="005C1088">
            <w:pPr>
              <w:pStyle w:val="TableParagraph"/>
              <w:ind w:left="0"/>
            </w:pP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картография»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путешествий,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вузов).</w:t>
            </w:r>
          </w:p>
          <w:p w:rsidR="005C1088" w:rsidRDefault="00D15F05">
            <w:pPr>
              <w:pStyle w:val="TableParagraph"/>
              <w:spacing w:line="270" w:lineRule="atLeast"/>
              <w:ind w:right="1694"/>
              <w:rPr>
                <w:sz w:val="24"/>
              </w:rPr>
            </w:pPr>
            <w:r>
              <w:rPr>
                <w:sz w:val="24"/>
              </w:rPr>
              <w:t>«Хронокарта»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хронологических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(образцу, алгоритму…)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2483"/>
        </w:trPr>
        <w:tc>
          <w:tcPr>
            <w:tcW w:w="2235" w:type="dxa"/>
          </w:tcPr>
          <w:p w:rsidR="005C1088" w:rsidRDefault="00D15F05">
            <w:pPr>
              <w:pStyle w:val="TableParagraph"/>
              <w:tabs>
                <w:tab w:val="left" w:pos="135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8450" w:type="dxa"/>
          </w:tcPr>
          <w:p w:rsidR="005C1088" w:rsidRDefault="00450155">
            <w:pPr>
              <w:pStyle w:val="TableParagraph"/>
              <w:tabs>
                <w:tab w:val="left" w:pos="1428"/>
                <w:tab w:val="left" w:pos="2273"/>
                <w:tab w:val="left" w:pos="2630"/>
                <w:tab w:val="left" w:pos="3729"/>
                <w:tab w:val="left" w:pos="4400"/>
                <w:tab w:val="left" w:pos="5448"/>
                <w:tab w:val="left" w:pos="697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Перепиши текст, в котором есть ошибки (смысловые, </w:t>
            </w:r>
            <w:r w:rsidR="00D15F05">
              <w:rPr>
                <w:spacing w:val="-1"/>
                <w:sz w:val="24"/>
              </w:rPr>
              <w:t>фактические,</w:t>
            </w:r>
            <w:r w:rsidR="00D15F05">
              <w:rPr>
                <w:spacing w:val="-57"/>
                <w:sz w:val="24"/>
              </w:rPr>
              <w:t xml:space="preserve"> </w:t>
            </w:r>
            <w:r w:rsidR="00D15F05">
              <w:rPr>
                <w:sz w:val="24"/>
              </w:rPr>
              <w:t>грамматические,</w:t>
            </w:r>
            <w:r w:rsidR="00D15F05">
              <w:rPr>
                <w:spacing w:val="-1"/>
                <w:sz w:val="24"/>
              </w:rPr>
              <w:t xml:space="preserve"> </w:t>
            </w:r>
            <w:r w:rsidR="00D15F05">
              <w:rPr>
                <w:sz w:val="24"/>
              </w:rPr>
              <w:t>орфографические, логические),</w:t>
            </w:r>
            <w:r w:rsidR="00D15F05">
              <w:rPr>
                <w:spacing w:val="-1"/>
                <w:sz w:val="24"/>
              </w:rPr>
              <w:t xml:space="preserve"> </w:t>
            </w:r>
            <w:r w:rsidR="00D15F05">
              <w:rPr>
                <w:sz w:val="24"/>
              </w:rPr>
              <w:t>исправляя</w:t>
            </w:r>
            <w:r w:rsidR="00D15F05">
              <w:rPr>
                <w:spacing w:val="-1"/>
                <w:sz w:val="24"/>
              </w:rPr>
              <w:t xml:space="preserve"> </w:t>
            </w:r>
            <w:r w:rsidR="00D15F05">
              <w:rPr>
                <w:sz w:val="24"/>
              </w:rPr>
              <w:t>их.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взаимопроверкой».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«Преднамеренные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Проанализируй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(практической,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интеллектуальной).</w:t>
            </w:r>
          </w:p>
          <w:p w:rsidR="005C1088" w:rsidRDefault="00D15F0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оценочную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1334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(родителям,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учителю)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трудно…, мне помогло…»</w:t>
            </w:r>
          </w:p>
          <w:p w:rsidR="005C1088" w:rsidRDefault="00D15F05">
            <w:pPr>
              <w:pStyle w:val="TableParagraph"/>
              <w:ind w:right="2429"/>
              <w:rPr>
                <w:sz w:val="24"/>
              </w:rPr>
            </w:pPr>
            <w:r>
              <w:rPr>
                <w:sz w:val="24"/>
              </w:rPr>
              <w:t>Расскажи, что ты теперь знаешь, умеешь, хотел бы и т.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(успеха)…</w:t>
            </w:r>
          </w:p>
          <w:p w:rsidR="005C1088" w:rsidRDefault="00D15F0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«Трехчастный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дневник»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решить)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</w:tbl>
    <w:p w:rsidR="005C1088" w:rsidRDefault="00D15F05">
      <w:pPr>
        <w:pStyle w:val="3"/>
        <w:spacing w:after="3" w:line="273" w:lineRule="exact"/>
        <w:ind w:left="224" w:right="265"/>
        <w:jc w:val="center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УУД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450"/>
      </w:tblGrid>
      <w:tr w:rsidR="005C1088">
        <w:trPr>
          <w:trHeight w:val="275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56" w:lineRule="exact"/>
              <w:ind w:left="844" w:right="836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56" w:lineRule="exact"/>
              <w:ind w:left="3417" w:right="3414"/>
              <w:jc w:val="center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5C1088">
        <w:trPr>
          <w:trHeight w:val="1657"/>
        </w:trPr>
        <w:tc>
          <w:tcPr>
            <w:tcW w:w="2235" w:type="dxa"/>
          </w:tcPr>
          <w:p w:rsidR="005C1088" w:rsidRDefault="00D15F05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Переведите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диаграмму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(гистограмму,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схему). Обоснуйте свой выбор.</w:t>
            </w:r>
          </w:p>
          <w:p w:rsidR="005C1088" w:rsidRDefault="00D15F05">
            <w:pPr>
              <w:pStyle w:val="TableParagraph"/>
              <w:tabs>
                <w:tab w:val="left" w:pos="1139"/>
                <w:tab w:val="left" w:pos="2312"/>
                <w:tab w:val="left" w:pos="4221"/>
                <w:tab w:val="left" w:pos="4816"/>
                <w:tab w:val="left" w:pos="6195"/>
                <w:tab w:val="left" w:pos="744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Выбери</w:t>
            </w:r>
            <w:r>
              <w:rPr>
                <w:sz w:val="24"/>
              </w:rPr>
              <w:tab/>
              <w:t>наиболее</w:t>
            </w:r>
            <w:r>
              <w:rPr>
                <w:sz w:val="24"/>
              </w:rPr>
              <w:tab/>
              <w:t>информативный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диаграммы</w:t>
            </w:r>
            <w:r>
              <w:rPr>
                <w:sz w:val="24"/>
              </w:rPr>
              <w:tab/>
              <w:t>(таблицы,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гистограммы).</w:t>
            </w:r>
          </w:p>
          <w:p w:rsidR="005C1088" w:rsidRDefault="00D15F05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(смоделируй)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схематично и др.</w:t>
            </w:r>
          </w:p>
        </w:tc>
      </w:tr>
      <w:tr w:rsidR="005C1088">
        <w:trPr>
          <w:trHeight w:val="1932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Сформулируй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Напиши характеристику по трем вопросам,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 сформулируешь.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сформулируйте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вытекающую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Попытайтесь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выдвинуть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C1088" w:rsidRDefault="005C1088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5C1088">
        <w:trPr>
          <w:trHeight w:val="1655"/>
        </w:trPr>
        <w:tc>
          <w:tcPr>
            <w:tcW w:w="2235" w:type="dxa"/>
          </w:tcPr>
          <w:p w:rsidR="005C1088" w:rsidRDefault="00D15F05">
            <w:pPr>
              <w:pStyle w:val="TableParagraph"/>
              <w:tabs>
                <w:tab w:val="left" w:pos="10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запросы.</w:t>
            </w:r>
          </w:p>
          <w:p w:rsidR="005C1088" w:rsidRDefault="00D15F05">
            <w:pPr>
              <w:pStyle w:val="TableParagraph"/>
              <w:tabs>
                <w:tab w:val="left" w:pos="966"/>
              </w:tabs>
              <w:ind w:right="336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z w:val="24"/>
              </w:rPr>
              <w:tab/>
              <w:t>определенную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объективизации результатов поиска.</w:t>
            </w:r>
          </w:p>
          <w:p w:rsidR="005C1088" w:rsidRDefault="00D15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Соотнеси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1088">
        <w:trPr>
          <w:trHeight w:val="3864"/>
        </w:trPr>
        <w:tc>
          <w:tcPr>
            <w:tcW w:w="2235" w:type="dxa"/>
          </w:tcPr>
          <w:p w:rsidR="005C1088" w:rsidRDefault="00D15F05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Сравни научные теории. Для этого самостоятельно определите 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(критерии),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выбор.</w:t>
            </w:r>
          </w:p>
          <w:p w:rsidR="005C1088" w:rsidRDefault="00D15F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Выдели существенные признаки явлений (событий, фактов). Отметь –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признаком.</w:t>
            </w:r>
          </w:p>
          <w:p w:rsidR="005C1088" w:rsidRDefault="00D15F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Разложи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кластеры.</w:t>
            </w:r>
          </w:p>
          <w:p w:rsidR="005C1088" w:rsidRDefault="00D15F0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выберите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обоснуйте.</w:t>
            </w:r>
          </w:p>
          <w:p w:rsidR="005C1088" w:rsidRDefault="00D15F0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Составь список определений по пройденной теме. Обобщите их по какому-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5C1088" w:rsidRDefault="00D15F0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Установи причинно-следственную связь: «Как фактор Х повлияет на фактор 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участия?»</w:t>
            </w:r>
          </w:p>
          <w:p w:rsidR="005C1088" w:rsidRDefault="00D15F0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отличие.</w:t>
            </w:r>
          </w:p>
          <w:p w:rsidR="005C1088" w:rsidRDefault="00D15F0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Выдели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термине</w:t>
            </w:r>
          </w:p>
        </w:tc>
      </w:tr>
    </w:tbl>
    <w:p w:rsidR="005C1088" w:rsidRDefault="005C1088">
      <w:pPr>
        <w:spacing w:line="264" w:lineRule="exact"/>
        <w:jc w:val="both"/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450"/>
      </w:tblGrid>
      <w:tr w:rsidR="005C1088">
        <w:trPr>
          <w:trHeight w:val="275"/>
        </w:trPr>
        <w:tc>
          <w:tcPr>
            <w:tcW w:w="2235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(определении,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дефиниции,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5C1088" w:rsidRDefault="005C1088">
      <w:pPr>
        <w:pStyle w:val="a3"/>
        <w:spacing w:before="10"/>
        <w:ind w:left="0"/>
        <w:jc w:val="left"/>
        <w:rPr>
          <w:b/>
          <w:sz w:val="15"/>
        </w:rPr>
      </w:pPr>
    </w:p>
    <w:p w:rsidR="005C1088" w:rsidRDefault="00D15F05">
      <w:pPr>
        <w:spacing w:before="90" w:after="4"/>
        <w:ind w:left="224" w:right="265"/>
        <w:jc w:val="center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УУД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8450"/>
      </w:tblGrid>
      <w:tr w:rsidR="005C1088">
        <w:trPr>
          <w:trHeight w:val="275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56" w:lineRule="exact"/>
              <w:ind w:left="844" w:right="836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56" w:lineRule="exact"/>
              <w:ind w:left="3417" w:right="3414"/>
              <w:jc w:val="center"/>
              <w:rPr>
                <w:sz w:val="24"/>
              </w:rPr>
            </w:pPr>
            <w:r>
              <w:rPr>
                <w:sz w:val="24"/>
              </w:rPr>
              <w:t>Типовая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</w:tr>
      <w:tr w:rsidR="005C1088">
        <w:trPr>
          <w:trHeight w:val="4416"/>
        </w:trPr>
        <w:tc>
          <w:tcPr>
            <w:tcW w:w="2235" w:type="dxa"/>
          </w:tcPr>
          <w:p w:rsidR="005C1088" w:rsidRDefault="00D15F05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Спланируй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программа).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гостя.</w:t>
            </w:r>
          </w:p>
          <w:p w:rsidR="005C1088" w:rsidRDefault="00D15F0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Разберите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«Убеди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в…»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бездействии).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 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5C1088" w:rsidRDefault="00D15F05">
            <w:pPr>
              <w:pStyle w:val="TableParagraph"/>
              <w:tabs>
                <w:tab w:val="left" w:pos="1541"/>
                <w:tab w:val="left" w:pos="1927"/>
                <w:tab w:val="left" w:pos="2908"/>
                <w:tab w:val="left" w:pos="4061"/>
                <w:tab w:val="left" w:pos="5834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Разыграйте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«Защиту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(кинематографического,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какому-либо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вопросу.</w:t>
            </w:r>
          </w:p>
          <w:p w:rsidR="005C1088" w:rsidRDefault="00D15F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  <w:p w:rsidR="005C1088" w:rsidRDefault="00D15F0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Распределите функции, способы взаимодействия в совместном эксперименте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5C1088" w:rsidRDefault="00D15F0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5C1088">
        <w:trPr>
          <w:trHeight w:val="1381"/>
        </w:trPr>
        <w:tc>
          <w:tcPr>
            <w:tcW w:w="2235" w:type="dxa"/>
          </w:tcPr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Создай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иностранцу.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5C1088" w:rsidRDefault="00D15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5C1088" w:rsidRDefault="00D15F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</w:tr>
      <w:tr w:rsidR="005C1088">
        <w:trPr>
          <w:trHeight w:val="827"/>
        </w:trPr>
        <w:tc>
          <w:tcPr>
            <w:tcW w:w="2235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ИКТ-компетенция</w:t>
            </w:r>
          </w:p>
        </w:tc>
        <w:tc>
          <w:tcPr>
            <w:tcW w:w="8450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HTML-страницу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C1088" w:rsidRDefault="00D15F05">
            <w:pPr>
              <w:pStyle w:val="TableParagraph"/>
              <w:spacing w:line="270" w:lineRule="atLeast"/>
              <w:ind w:right="3346"/>
              <w:rPr>
                <w:sz w:val="24"/>
              </w:rPr>
            </w:pPr>
            <w:r>
              <w:rPr>
                <w:sz w:val="24"/>
              </w:rPr>
              <w:t>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5C1088" w:rsidRDefault="005C1088">
      <w:pPr>
        <w:pStyle w:val="a3"/>
        <w:spacing w:before="8"/>
        <w:ind w:left="0"/>
        <w:jc w:val="left"/>
        <w:rPr>
          <w:b/>
          <w:sz w:val="23"/>
        </w:rPr>
      </w:pPr>
    </w:p>
    <w:p w:rsidR="005C1088" w:rsidRDefault="00D15F05" w:rsidP="00A616DB">
      <w:pPr>
        <w:pStyle w:val="3"/>
        <w:numPr>
          <w:ilvl w:val="2"/>
          <w:numId w:val="29"/>
        </w:numPr>
        <w:tabs>
          <w:tab w:val="left" w:pos="1666"/>
        </w:tabs>
        <w:ind w:right="279" w:firstLine="708"/>
        <w:jc w:val="left"/>
      </w:pPr>
      <w:r>
        <w:t>Описание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проектной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</w:p>
    <w:p w:rsidR="005C1088" w:rsidRDefault="005C1088">
      <w:pPr>
        <w:pStyle w:val="a3"/>
        <w:spacing w:before="7"/>
        <w:ind w:left="0"/>
        <w:jc w:val="left"/>
        <w:rPr>
          <w:b/>
          <w:sz w:val="23"/>
        </w:rPr>
      </w:pPr>
    </w:p>
    <w:p w:rsidR="005C1088" w:rsidRDefault="00D70A8D">
      <w:pPr>
        <w:pStyle w:val="a3"/>
        <w:ind w:right="275" w:firstLine="566"/>
      </w:pPr>
      <w:r>
        <w:t>П</w:t>
      </w:r>
      <w:r w:rsidR="00D15F05">
        <w:t>роектная деятельность</w:t>
      </w:r>
      <w:r w:rsidR="00D15F05">
        <w:rPr>
          <w:spacing w:val="1"/>
        </w:rPr>
        <w:t xml:space="preserve"> </w:t>
      </w:r>
      <w:r w:rsidR="00D15F05">
        <w:t>–</w:t>
      </w:r>
      <w:r w:rsidR="00D15F05">
        <w:rPr>
          <w:spacing w:val="1"/>
        </w:rPr>
        <w:t xml:space="preserve"> </w:t>
      </w:r>
      <w:r w:rsidR="00D15F05">
        <w:t>специфический вид познавательной</w:t>
      </w:r>
      <w:r w:rsidR="00D15F05">
        <w:rPr>
          <w:spacing w:val="1"/>
        </w:rPr>
        <w:t xml:space="preserve"> </w:t>
      </w:r>
      <w:r w:rsidR="00D15F05">
        <w:t>деятельности, в ходе которой с помощью разнообразных методов выявляются новые, прежде не</w:t>
      </w:r>
      <w:r w:rsidR="00D15F05">
        <w:rPr>
          <w:spacing w:val="1"/>
        </w:rPr>
        <w:t xml:space="preserve"> </w:t>
      </w:r>
      <w:r w:rsidR="00D15F05">
        <w:t>известные</w:t>
      </w:r>
      <w:r w:rsidR="00D15F05">
        <w:rPr>
          <w:spacing w:val="1"/>
        </w:rPr>
        <w:t xml:space="preserve"> </w:t>
      </w:r>
      <w:r w:rsidR="00D15F05">
        <w:t>стороны,</w:t>
      </w:r>
      <w:r w:rsidR="00D15F05">
        <w:rPr>
          <w:spacing w:val="1"/>
        </w:rPr>
        <w:t xml:space="preserve"> </w:t>
      </w:r>
      <w:r w:rsidR="00D15F05">
        <w:t>отношения,</w:t>
      </w:r>
      <w:r w:rsidR="00D15F05">
        <w:rPr>
          <w:spacing w:val="1"/>
        </w:rPr>
        <w:t xml:space="preserve"> </w:t>
      </w:r>
      <w:r w:rsidR="00D15F05">
        <w:t>грани</w:t>
      </w:r>
      <w:r w:rsidR="00D15F05">
        <w:rPr>
          <w:spacing w:val="1"/>
        </w:rPr>
        <w:t xml:space="preserve"> </w:t>
      </w:r>
      <w:r w:rsidR="00D15F05">
        <w:t>изучаемого</w:t>
      </w:r>
      <w:r w:rsidR="00D15F05">
        <w:rPr>
          <w:spacing w:val="1"/>
        </w:rPr>
        <w:t xml:space="preserve"> </w:t>
      </w:r>
      <w:r w:rsidR="00D15F05">
        <w:t>объекта.</w:t>
      </w:r>
      <w:r w:rsidR="00D15F05">
        <w:rPr>
          <w:spacing w:val="1"/>
        </w:rPr>
        <w:t xml:space="preserve"> </w:t>
      </w:r>
      <w:r w:rsidR="00D15F05">
        <w:t xml:space="preserve"> </w:t>
      </w:r>
      <w:r>
        <w:t>Главной</w:t>
      </w:r>
      <w:r w:rsidR="00D15F05">
        <w:rPr>
          <w:spacing w:val="1"/>
        </w:rPr>
        <w:t xml:space="preserve"> </w:t>
      </w:r>
      <w:r w:rsidR="00D15F05">
        <w:rPr>
          <w:b/>
          <w:i/>
        </w:rPr>
        <w:t>целью</w:t>
      </w:r>
      <w:r w:rsidR="00D15F05">
        <w:rPr>
          <w:b/>
          <w:i/>
          <w:spacing w:val="1"/>
        </w:rPr>
        <w:t xml:space="preserve"> </w:t>
      </w:r>
      <w:r w:rsidR="00D15F05">
        <w:t>является не получение объективно нового результата, а развитие личности учащегося. В образовании</w:t>
      </w:r>
      <w:r w:rsidR="00D15F05">
        <w:rPr>
          <w:spacing w:val="-57"/>
        </w:rPr>
        <w:t xml:space="preserve"> </w:t>
      </w:r>
      <w:r>
        <w:t>проектная</w:t>
      </w:r>
      <w:r w:rsidR="00D15F05">
        <w:t xml:space="preserve"> деятельность направлена на приобретение</w:t>
      </w:r>
      <w:r w:rsidR="00D15F05">
        <w:rPr>
          <w:spacing w:val="1"/>
        </w:rPr>
        <w:t xml:space="preserve"> </w:t>
      </w:r>
      <w:r w:rsidR="00D15F05">
        <w:t>учащимся функционального навыка</w:t>
      </w:r>
      <w:r w:rsidR="00D15F05">
        <w:rPr>
          <w:spacing w:val="1"/>
        </w:rPr>
        <w:t xml:space="preserve"> </w:t>
      </w:r>
      <w:r w:rsidR="00D15F05">
        <w:t>исследования</w:t>
      </w:r>
      <w:r w:rsidR="00D15F05">
        <w:rPr>
          <w:spacing w:val="1"/>
        </w:rPr>
        <w:t xml:space="preserve"> </w:t>
      </w:r>
      <w:r w:rsidR="00D15F05">
        <w:t>как</w:t>
      </w:r>
      <w:r w:rsidR="00D15F05">
        <w:rPr>
          <w:spacing w:val="1"/>
        </w:rPr>
        <w:t xml:space="preserve"> </w:t>
      </w:r>
      <w:r w:rsidR="00D15F05">
        <w:t>универсального</w:t>
      </w:r>
      <w:r w:rsidR="00D15F05">
        <w:rPr>
          <w:spacing w:val="1"/>
        </w:rPr>
        <w:t xml:space="preserve"> </w:t>
      </w:r>
      <w:r w:rsidR="00D15F05">
        <w:t>способа</w:t>
      </w:r>
      <w:r w:rsidR="00D15F05">
        <w:rPr>
          <w:spacing w:val="1"/>
        </w:rPr>
        <w:t xml:space="preserve"> </w:t>
      </w:r>
      <w:r w:rsidR="00D15F05">
        <w:t>освоения</w:t>
      </w:r>
      <w:r w:rsidR="00D15F05">
        <w:rPr>
          <w:spacing w:val="1"/>
        </w:rPr>
        <w:t xml:space="preserve"> </w:t>
      </w:r>
      <w:r w:rsidR="00D15F05">
        <w:t>действительности,</w:t>
      </w:r>
      <w:r w:rsidR="00D15F05">
        <w:rPr>
          <w:spacing w:val="1"/>
        </w:rPr>
        <w:t xml:space="preserve"> </w:t>
      </w:r>
      <w:r w:rsidR="00D15F05">
        <w:t>развитие</w:t>
      </w:r>
      <w:r w:rsidR="00D15F05">
        <w:rPr>
          <w:spacing w:val="1"/>
        </w:rPr>
        <w:t xml:space="preserve"> </w:t>
      </w:r>
      <w:r w:rsidR="00D15F05">
        <w:t>способности</w:t>
      </w:r>
      <w:r w:rsidR="00D15F05">
        <w:rPr>
          <w:spacing w:val="1"/>
        </w:rPr>
        <w:t xml:space="preserve"> </w:t>
      </w:r>
      <w:r w:rsidR="00D15F05">
        <w:t>к</w:t>
      </w:r>
      <w:r w:rsidR="00D15F05">
        <w:rPr>
          <w:spacing w:val="1"/>
        </w:rPr>
        <w:t xml:space="preserve"> </w:t>
      </w:r>
      <w:r w:rsidR="00D15F05">
        <w:t>исследовательскому</w:t>
      </w:r>
      <w:r w:rsidR="00D15F05">
        <w:rPr>
          <w:spacing w:val="1"/>
        </w:rPr>
        <w:t xml:space="preserve"> </w:t>
      </w:r>
      <w:r w:rsidR="00D15F05">
        <w:t>типу</w:t>
      </w:r>
      <w:r w:rsidR="00D15F05">
        <w:rPr>
          <w:spacing w:val="1"/>
        </w:rPr>
        <w:t xml:space="preserve"> </w:t>
      </w:r>
      <w:r w:rsidR="00D15F05">
        <w:t>мышления,</w:t>
      </w:r>
      <w:r w:rsidR="00D15F05">
        <w:rPr>
          <w:spacing w:val="1"/>
        </w:rPr>
        <w:t xml:space="preserve"> </w:t>
      </w:r>
      <w:r w:rsidR="00D15F05">
        <w:t>активизацию</w:t>
      </w:r>
      <w:r w:rsidR="00D15F05">
        <w:rPr>
          <w:spacing w:val="1"/>
        </w:rPr>
        <w:t xml:space="preserve"> </w:t>
      </w:r>
      <w:r w:rsidR="00D15F05">
        <w:t>личностной</w:t>
      </w:r>
      <w:r w:rsidR="00D15F05">
        <w:rPr>
          <w:spacing w:val="1"/>
        </w:rPr>
        <w:t xml:space="preserve"> </w:t>
      </w:r>
      <w:r w:rsidR="00D15F05">
        <w:t>позиции</w:t>
      </w:r>
      <w:r w:rsidR="00D15F05">
        <w:rPr>
          <w:spacing w:val="1"/>
        </w:rPr>
        <w:t xml:space="preserve"> </w:t>
      </w:r>
      <w:r w:rsidR="00D15F05">
        <w:t>учащегося</w:t>
      </w:r>
      <w:r w:rsidR="00D15F05">
        <w:rPr>
          <w:spacing w:val="61"/>
        </w:rPr>
        <w:t xml:space="preserve"> </w:t>
      </w:r>
      <w:r w:rsidR="00D15F05">
        <w:t>в</w:t>
      </w:r>
      <w:r w:rsidR="00D15F05">
        <w:rPr>
          <w:spacing w:val="1"/>
        </w:rPr>
        <w:t xml:space="preserve"> </w:t>
      </w:r>
      <w:r w:rsidR="00D15F05">
        <w:t xml:space="preserve">образовательном процессе. </w:t>
      </w:r>
      <w:r>
        <w:t>Проектная деятельность</w:t>
      </w:r>
      <w:r w:rsidR="00D15F05">
        <w:t xml:space="preserve"> обучающихся может рассматриваться</w:t>
      </w:r>
      <w:r w:rsidR="00D15F05">
        <w:rPr>
          <w:spacing w:val="1"/>
        </w:rPr>
        <w:t xml:space="preserve"> </w:t>
      </w:r>
      <w:r w:rsidR="00D15F05">
        <w:t>как</w:t>
      </w:r>
      <w:r w:rsidR="00D15F05">
        <w:rPr>
          <w:spacing w:val="1"/>
        </w:rPr>
        <w:t xml:space="preserve"> </w:t>
      </w:r>
      <w:r w:rsidR="00D15F05">
        <w:t>форма</w:t>
      </w:r>
      <w:r w:rsidR="00D15F05">
        <w:rPr>
          <w:spacing w:val="1"/>
        </w:rPr>
        <w:t xml:space="preserve"> </w:t>
      </w:r>
      <w:r w:rsidR="00D15F05">
        <w:t>организации</w:t>
      </w:r>
      <w:r w:rsidR="00D15F05">
        <w:rPr>
          <w:spacing w:val="1"/>
        </w:rPr>
        <w:t xml:space="preserve"> </w:t>
      </w:r>
      <w:r w:rsidR="00D15F05">
        <w:t>учебно-воспитательной</w:t>
      </w:r>
      <w:r w:rsidR="00D15F05">
        <w:rPr>
          <w:spacing w:val="1"/>
        </w:rPr>
        <w:t xml:space="preserve"> </w:t>
      </w:r>
      <w:r w:rsidR="00D15F05">
        <w:t>работы,</w:t>
      </w:r>
      <w:r w:rsidR="00D15F05">
        <w:rPr>
          <w:spacing w:val="1"/>
        </w:rPr>
        <w:t xml:space="preserve"> </w:t>
      </w:r>
      <w:r w:rsidR="00D15F05">
        <w:t>которая</w:t>
      </w:r>
      <w:r w:rsidR="00D15F05">
        <w:rPr>
          <w:spacing w:val="1"/>
        </w:rPr>
        <w:t xml:space="preserve"> </w:t>
      </w:r>
      <w:r w:rsidR="00D15F05">
        <w:t>связана</w:t>
      </w:r>
      <w:r w:rsidR="00D15F05">
        <w:rPr>
          <w:spacing w:val="1"/>
        </w:rPr>
        <w:t xml:space="preserve"> </w:t>
      </w:r>
      <w:r w:rsidR="00D15F05">
        <w:t>с</w:t>
      </w:r>
      <w:r w:rsidR="00D15F05">
        <w:rPr>
          <w:spacing w:val="1"/>
        </w:rPr>
        <w:t xml:space="preserve"> </w:t>
      </w:r>
      <w:r w:rsidR="00D15F05">
        <w:t>решением</w:t>
      </w:r>
      <w:r w:rsidR="00D15F05">
        <w:rPr>
          <w:spacing w:val="1"/>
        </w:rPr>
        <w:t xml:space="preserve"> </w:t>
      </w:r>
      <w:r w:rsidR="00D15F05">
        <w:t>учащимися</w:t>
      </w:r>
      <w:r w:rsidR="00D15F05">
        <w:rPr>
          <w:spacing w:val="-57"/>
        </w:rPr>
        <w:t xml:space="preserve"> </w:t>
      </w:r>
      <w:r w:rsidR="00D15F05">
        <w:t>творческой, исследовательской задачи с заранее неизвестным результатом в различных областях</w:t>
      </w:r>
      <w:r w:rsidR="00D15F05">
        <w:rPr>
          <w:spacing w:val="1"/>
        </w:rPr>
        <w:t xml:space="preserve"> </w:t>
      </w:r>
      <w:r w:rsidR="00D15F05">
        <w:t>науки,</w:t>
      </w:r>
      <w:r w:rsidR="00D15F05">
        <w:rPr>
          <w:spacing w:val="1"/>
        </w:rPr>
        <w:t xml:space="preserve"> </w:t>
      </w:r>
      <w:r w:rsidR="00D15F05">
        <w:t>техники,</w:t>
      </w:r>
      <w:r w:rsidR="00D15F05">
        <w:rPr>
          <w:spacing w:val="1"/>
        </w:rPr>
        <w:t xml:space="preserve"> </w:t>
      </w:r>
      <w:r w:rsidR="00D15F05">
        <w:t>искусства.</w:t>
      </w:r>
      <w:r w:rsidR="00D15F05">
        <w:rPr>
          <w:spacing w:val="1"/>
        </w:rPr>
        <w:t xml:space="preserve"> </w:t>
      </w:r>
    </w:p>
    <w:p w:rsidR="005C1088" w:rsidRDefault="00D15F05">
      <w:pPr>
        <w:pStyle w:val="a3"/>
        <w:spacing w:before="1"/>
        <w:ind w:right="274" w:firstLine="56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 w:rsidR="00D70A8D"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субъективно 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конкретного учащегося</w:t>
      </w:r>
    </w:p>
    <w:p w:rsidR="005C1088" w:rsidRDefault="00D70A8D">
      <w:pPr>
        <w:pStyle w:val="a3"/>
        <w:ind w:right="282" w:firstLine="566"/>
      </w:pPr>
      <w:r>
        <w:t>Проектная</w:t>
      </w:r>
      <w:r w:rsidR="00D15F05">
        <w:t xml:space="preserve"> деятельность – это деятельность, главной целью которой является</w:t>
      </w:r>
      <w:r w:rsidR="00D15F05">
        <w:rPr>
          <w:spacing w:val="1"/>
        </w:rPr>
        <w:t xml:space="preserve"> </w:t>
      </w:r>
      <w:r w:rsidR="00D15F05">
        <w:t>образовательный</w:t>
      </w:r>
      <w:r w:rsidR="00D15F05">
        <w:rPr>
          <w:spacing w:val="35"/>
        </w:rPr>
        <w:t xml:space="preserve"> </w:t>
      </w:r>
      <w:r w:rsidR="00D15F05">
        <w:t>результат,</w:t>
      </w:r>
      <w:r w:rsidR="00D15F05">
        <w:rPr>
          <w:spacing w:val="35"/>
        </w:rPr>
        <w:t xml:space="preserve"> </w:t>
      </w:r>
      <w:r w:rsidR="00D15F05">
        <w:t>она</w:t>
      </w:r>
      <w:r w:rsidR="00D15F05">
        <w:rPr>
          <w:spacing w:val="33"/>
        </w:rPr>
        <w:t xml:space="preserve"> </w:t>
      </w:r>
      <w:r w:rsidR="00D15F05">
        <w:t>направлена</w:t>
      </w:r>
      <w:r w:rsidR="00D15F05">
        <w:rPr>
          <w:spacing w:val="33"/>
        </w:rPr>
        <w:t xml:space="preserve"> </w:t>
      </w:r>
      <w:r w:rsidR="00D15F05">
        <w:t>на</w:t>
      </w:r>
      <w:r w:rsidR="00D15F05">
        <w:rPr>
          <w:spacing w:val="33"/>
        </w:rPr>
        <w:t xml:space="preserve"> </w:t>
      </w:r>
      <w:r w:rsidR="00D15F05">
        <w:t>обучение</w:t>
      </w:r>
      <w:r w:rsidR="00D15F05">
        <w:rPr>
          <w:spacing w:val="36"/>
        </w:rPr>
        <w:t xml:space="preserve"> </w:t>
      </w:r>
      <w:r w:rsidR="00D15F05">
        <w:t>учащихся,</w:t>
      </w:r>
      <w:r w:rsidR="00D15F05">
        <w:rPr>
          <w:spacing w:val="34"/>
        </w:rPr>
        <w:t xml:space="preserve"> </w:t>
      </w:r>
      <w:r w:rsidR="00D15F05">
        <w:t>развитие</w:t>
      </w:r>
      <w:r w:rsidR="00D15F05">
        <w:rPr>
          <w:spacing w:val="38"/>
        </w:rPr>
        <w:t xml:space="preserve"> </w:t>
      </w:r>
      <w:r w:rsidR="00D15F05">
        <w:t>у</w:t>
      </w:r>
      <w:r w:rsidR="00D15F05">
        <w:rPr>
          <w:spacing w:val="29"/>
        </w:rPr>
        <w:t xml:space="preserve"> </w:t>
      </w:r>
      <w:r w:rsidR="00D15F05">
        <w:t>них</w:t>
      </w:r>
    </w:p>
    <w:p w:rsidR="005C1088" w:rsidRDefault="00D15F05">
      <w:pPr>
        <w:pStyle w:val="a3"/>
        <w:spacing w:before="90"/>
        <w:ind w:right="277"/>
      </w:pPr>
      <w:r>
        <w:t>исследовательского типа мышления. Основной функцией учебно-исследовательской 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стремления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себя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мире.</w:t>
      </w:r>
    </w:p>
    <w:p w:rsidR="005C1088" w:rsidRDefault="00D15F05">
      <w:pPr>
        <w:pStyle w:val="a3"/>
        <w:ind w:right="277" w:firstLine="708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опирающаяся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реальной, личностно значимой, достижимой цели, имеющая план и критерии 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поддержанная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нормами и образцами.</w:t>
      </w:r>
    </w:p>
    <w:p w:rsidR="005C1088" w:rsidRDefault="00D15F05">
      <w:pPr>
        <w:pStyle w:val="3"/>
        <w:tabs>
          <w:tab w:val="left" w:pos="1682"/>
          <w:tab w:val="left" w:pos="3012"/>
          <w:tab w:val="left" w:pos="4324"/>
          <w:tab w:val="left" w:pos="6013"/>
          <w:tab w:val="left" w:pos="9162"/>
          <w:tab w:val="left" w:pos="9555"/>
        </w:tabs>
        <w:ind w:right="280" w:firstLine="708"/>
      </w:pPr>
      <w:r>
        <w:lastRenderedPageBreak/>
        <w:t>2.1.5</w:t>
      </w:r>
      <w:r>
        <w:tab/>
        <w:t>Описание</w:t>
      </w:r>
      <w:r>
        <w:tab/>
        <w:t>основных</w:t>
      </w:r>
      <w:r>
        <w:tab/>
        <w:t>направлений</w:t>
      </w:r>
      <w:r>
        <w:tab/>
      </w:r>
      <w:r>
        <w:rPr>
          <w:spacing w:val="-1"/>
        </w:rPr>
        <w:t>проектной</w:t>
      </w:r>
      <w:r w:rsidR="00D70A8D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5C1088" w:rsidRDefault="005C1088">
      <w:pPr>
        <w:pStyle w:val="a3"/>
        <w:spacing w:before="7"/>
        <w:ind w:left="0"/>
        <w:jc w:val="left"/>
        <w:rPr>
          <w:b/>
          <w:sz w:val="23"/>
        </w:rPr>
      </w:pPr>
    </w:p>
    <w:p w:rsidR="005C1088" w:rsidRDefault="00D15F05">
      <w:pPr>
        <w:pStyle w:val="a3"/>
        <w:ind w:right="276" w:firstLine="708"/>
      </w:pPr>
      <w:r>
        <w:t>Реали</w:t>
      </w:r>
      <w:r w:rsidR="000A172D">
        <w:t>зация</w:t>
      </w:r>
      <w:r>
        <w:t xml:space="preserve"> проектной деятель</w:t>
      </w:r>
      <w:r w:rsidR="00D70A8D">
        <w:t>ности обучающихся является сред</w:t>
      </w:r>
      <w:r>
        <w:t>ством реализации требований Стандарта к личностным и метапредметным результатам освоения</w:t>
      </w:r>
      <w:r>
        <w:rPr>
          <w:spacing w:val="1"/>
        </w:rPr>
        <w:t xml:space="preserve"> </w:t>
      </w:r>
      <w:r>
        <w:t>ООП СОО, конкретизирует методы формирования универсальных учебных действий учащихся при</w:t>
      </w:r>
      <w:r>
        <w:rPr>
          <w:spacing w:val="1"/>
        </w:rPr>
        <w:t xml:space="preserve"> </w:t>
      </w:r>
      <w:r>
        <w:t>получении среднего общего образования в части повышения мотивации и эффективности учебной</w:t>
      </w:r>
      <w:r>
        <w:rPr>
          <w:spacing w:val="1"/>
        </w:rPr>
        <w:t xml:space="preserve"> </w:t>
      </w:r>
      <w:r>
        <w:t>деятельности обучающихся.</w:t>
      </w:r>
    </w:p>
    <w:p w:rsidR="005C1088" w:rsidRDefault="00D15F05">
      <w:pPr>
        <w:pStyle w:val="a3"/>
        <w:ind w:right="279" w:firstLine="708"/>
      </w:pPr>
      <w:r>
        <w:t>Данный раздел программы развития универсальных учебных действий</w:t>
      </w:r>
      <w:r>
        <w:rPr>
          <w:spacing w:val="1"/>
        </w:rPr>
        <w:t xml:space="preserve"> </w:t>
      </w:r>
      <w:r>
        <w:t>отражает особенности</w:t>
      </w:r>
      <w:r>
        <w:rPr>
          <w:spacing w:val="-5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5C1088" w:rsidRDefault="00D15F05">
      <w:pPr>
        <w:pStyle w:val="a3"/>
        <w:ind w:right="274" w:firstLine="70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деятельностью</w:t>
      </w:r>
      <w:r>
        <w:rPr>
          <w:b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опирающаяся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57"/>
        </w:rPr>
        <w:t xml:space="preserve"> </w:t>
      </w:r>
      <w:r>
        <w:t>направленная на достижение реальной, личностно значимой, достижимой цели, имеющая план 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поддержанная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ценностями, освоенными нормами и образцами.</w:t>
      </w:r>
    </w:p>
    <w:p w:rsidR="005C1088" w:rsidRDefault="00D15F05">
      <w:pPr>
        <w:pStyle w:val="3"/>
        <w:spacing w:before="5" w:after="4"/>
        <w:ind w:left="3245"/>
        <w:jc w:val="both"/>
      </w:pPr>
      <w:r>
        <w:t>Учебно-исследовательская</w:t>
      </w:r>
      <w:r>
        <w:rPr>
          <w:spacing w:val="-4"/>
        </w:rPr>
        <w:t xml:space="preserve"> </w:t>
      </w:r>
      <w:r>
        <w:t>деятельность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2672"/>
        <w:gridCol w:w="2672"/>
      </w:tblGrid>
      <w:tr w:rsidR="005C1088">
        <w:trPr>
          <w:trHeight w:val="275"/>
        </w:trPr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2670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5344" w:type="dxa"/>
            <w:gridSpan w:val="2"/>
          </w:tcPr>
          <w:p w:rsidR="005C1088" w:rsidRDefault="00D15F05" w:rsidP="000A172D">
            <w:pPr>
              <w:pStyle w:val="TableParagraph"/>
              <w:spacing w:line="256" w:lineRule="exact"/>
              <w:ind w:left="16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1088">
        <w:trPr>
          <w:trHeight w:val="268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49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49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48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48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271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1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088">
        <w:trPr>
          <w:trHeight w:val="279"/>
        </w:trPr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5C1088" w:rsidRDefault="00D15F05" w:rsidP="000A172D">
            <w:pPr>
              <w:pStyle w:val="TableParagraph"/>
              <w:spacing w:line="259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088">
        <w:trPr>
          <w:trHeight w:val="272"/>
        </w:trPr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3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2670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3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3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3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реферативное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89" w:right="8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урок-исследование,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характера,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урок-лаборатория,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урок-творческий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рядом»,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</w:tc>
      </w:tr>
      <w:tr w:rsidR="005C1088">
        <w:trPr>
          <w:trHeight w:val="278"/>
        </w:trPr>
        <w:tc>
          <w:tcPr>
            <w:tcW w:w="2672" w:type="dxa"/>
            <w:tcBorders>
              <w:top w:val="nil"/>
            </w:tcBorders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9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урок-рассказ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9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</w:tr>
    </w:tbl>
    <w:p w:rsidR="005C1088" w:rsidRDefault="005C1088">
      <w:pPr>
        <w:spacing w:line="259" w:lineRule="exact"/>
        <w:jc w:val="center"/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2672"/>
        <w:gridCol w:w="2672"/>
      </w:tblGrid>
      <w:tr w:rsidR="005C1088">
        <w:trPr>
          <w:trHeight w:val="1656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290" w:right="284"/>
              <w:rPr>
                <w:sz w:val="24"/>
              </w:rPr>
            </w:pPr>
            <w:r>
              <w:rPr>
                <w:sz w:val="24"/>
              </w:rPr>
              <w:t>Аналитико-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систематизирующее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93" w:right="80"/>
              <w:rPr>
                <w:sz w:val="24"/>
              </w:rPr>
            </w:pPr>
            <w:r>
              <w:rPr>
                <w:sz w:val="24"/>
              </w:rPr>
              <w:t>Наблюдение, фиксация,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2672" w:type="dxa"/>
            <w:vMerge w:val="restart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учёных,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урок-защита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5C1088" w:rsidRDefault="00D15F05" w:rsidP="000A172D">
            <w:pPr>
              <w:pStyle w:val="TableParagraph"/>
              <w:ind w:left="114" w:right="104" w:firstLine="353"/>
              <w:rPr>
                <w:sz w:val="24"/>
              </w:rPr>
            </w:pPr>
            <w:r>
              <w:rPr>
                <w:sz w:val="24"/>
              </w:rPr>
              <w:t>урок-экспертиза,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  <w:p w:rsidR="005C1088" w:rsidRDefault="00D15F05" w:rsidP="000A172D">
            <w:pPr>
              <w:pStyle w:val="TableParagraph"/>
              <w:ind w:left="337" w:right="329" w:hanging="5"/>
              <w:rPr>
                <w:sz w:val="24"/>
              </w:rPr>
            </w:pPr>
            <w:r>
              <w:rPr>
                <w:sz w:val="24"/>
              </w:rPr>
              <w:t>музейный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5C1088" w:rsidRDefault="005C1088" w:rsidP="000A172D">
            <w:pPr>
              <w:pStyle w:val="TableParagraph"/>
              <w:ind w:left="0"/>
              <w:rPr>
                <w:b/>
                <w:sz w:val="26"/>
              </w:rPr>
            </w:pPr>
          </w:p>
          <w:p w:rsidR="005C1088" w:rsidRDefault="005C1088" w:rsidP="000A172D">
            <w:pPr>
              <w:pStyle w:val="TableParagraph"/>
              <w:ind w:left="0"/>
              <w:rPr>
                <w:b/>
                <w:sz w:val="26"/>
              </w:rPr>
            </w:pPr>
          </w:p>
          <w:p w:rsidR="005C1088" w:rsidRDefault="005C1088" w:rsidP="000A172D">
            <w:pPr>
              <w:pStyle w:val="TableParagraph"/>
              <w:ind w:left="0"/>
              <w:rPr>
                <w:b/>
                <w:sz w:val="26"/>
              </w:rPr>
            </w:pPr>
          </w:p>
          <w:p w:rsidR="005C1088" w:rsidRDefault="00D15F05" w:rsidP="000A172D">
            <w:pPr>
              <w:pStyle w:val="TableParagraph"/>
              <w:spacing w:before="199"/>
              <w:ind w:left="250" w:right="176" w:hanging="68"/>
              <w:rPr>
                <w:sz w:val="24"/>
              </w:rPr>
            </w:pPr>
            <w:r>
              <w:rPr>
                <w:sz w:val="24"/>
              </w:rPr>
              <w:t>Учебный 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72" w:type="dxa"/>
            <w:vMerge w:val="restart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ind w:left="168" w:right="160" w:hanging="1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5C1088" w:rsidRDefault="00D15F05" w:rsidP="000A172D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конфе-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5C1088" w:rsidRDefault="00D15F05" w:rsidP="000A172D">
            <w:pPr>
              <w:pStyle w:val="TableParagraph"/>
              <w:ind w:left="240" w:right="233" w:hanging="2"/>
              <w:rPr>
                <w:sz w:val="24"/>
              </w:rPr>
            </w:pPr>
            <w:r>
              <w:rPr>
                <w:sz w:val="24"/>
              </w:rPr>
              <w:t>дистанционных,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неделях,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марафонах,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ими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или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5C1088" w:rsidRDefault="00D15F05" w:rsidP="000A172D">
            <w:pPr>
              <w:pStyle w:val="TableParagraph"/>
              <w:ind w:left="92" w:right="8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5C1088">
        <w:trPr>
          <w:trHeight w:val="3312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467" w:right="442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прогностическое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right="443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5C1088" w:rsidRDefault="00D15F05" w:rsidP="000A172D">
            <w:pPr>
              <w:pStyle w:val="TableParagraph"/>
              <w:ind w:right="97" w:hanging="7"/>
              <w:rPr>
                <w:sz w:val="24"/>
              </w:rPr>
            </w:pPr>
            <w:r>
              <w:rPr>
                <w:sz w:val="24"/>
              </w:rPr>
              <w:t>изменений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вероятных суждений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будущем</w:t>
            </w:r>
          </w:p>
        </w:tc>
        <w:tc>
          <w:tcPr>
            <w:tcW w:w="2672" w:type="dxa"/>
            <w:vMerge/>
            <w:tcBorders>
              <w:top w:val="nil"/>
              <w:bottom w:val="nil"/>
            </w:tcBorders>
          </w:tcPr>
          <w:p w:rsidR="005C1088" w:rsidRDefault="005C1088" w:rsidP="000A172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vMerge/>
            <w:tcBorders>
              <w:top w:val="nil"/>
              <w:bottom w:val="nil"/>
            </w:tcBorders>
          </w:tcPr>
          <w:p w:rsidR="005C1088" w:rsidRDefault="005C1088" w:rsidP="000A172D">
            <w:pPr>
              <w:rPr>
                <w:sz w:val="2"/>
                <w:szCs w:val="2"/>
              </w:rPr>
            </w:pPr>
          </w:p>
        </w:tc>
      </w:tr>
      <w:tr w:rsidR="005C1088">
        <w:trPr>
          <w:trHeight w:val="1379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374" w:right="298" w:hanging="51"/>
              <w:rPr>
                <w:sz w:val="24"/>
              </w:rPr>
            </w:pPr>
            <w:r>
              <w:rPr>
                <w:sz w:val="24"/>
              </w:rPr>
              <w:t>Экспериментально-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исследовательское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316" w:right="305" w:firstLine="53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C1088" w:rsidRDefault="00D15F05" w:rsidP="000A172D">
            <w:pPr>
              <w:pStyle w:val="TableParagraph"/>
              <w:spacing w:line="270" w:lineRule="atLeast"/>
              <w:ind w:left="787" w:right="573" w:hanging="185"/>
              <w:rPr>
                <w:sz w:val="24"/>
              </w:rPr>
            </w:pPr>
            <w:r>
              <w:rPr>
                <w:sz w:val="24"/>
              </w:rPr>
              <w:t>опровержение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C1088" w:rsidRDefault="005C1088">
      <w:pPr>
        <w:pStyle w:val="a3"/>
        <w:spacing w:before="10"/>
        <w:ind w:left="0"/>
        <w:jc w:val="left"/>
        <w:rPr>
          <w:b/>
          <w:sz w:val="15"/>
        </w:rPr>
      </w:pPr>
    </w:p>
    <w:p w:rsidR="005C1088" w:rsidRDefault="00D15F05">
      <w:pPr>
        <w:spacing w:before="90" w:line="274" w:lineRule="exact"/>
        <w:ind w:left="4121"/>
        <w:jc w:val="both"/>
        <w:rPr>
          <w:b/>
          <w:sz w:val="24"/>
        </w:rPr>
      </w:pPr>
      <w:r>
        <w:rPr>
          <w:b/>
          <w:sz w:val="24"/>
        </w:rPr>
        <w:t>Проектная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5C1088" w:rsidRDefault="00D15F05" w:rsidP="00D70A8D">
      <w:pPr>
        <w:pStyle w:val="a3"/>
        <w:ind w:right="283" w:firstLine="708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отражены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Положении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 w:rsidR="00D70A8D">
        <w:t xml:space="preserve">МКОУСОШ </w:t>
      </w:r>
      <w:r w:rsidR="000A172D">
        <w:t>п. Кобра</w:t>
      </w:r>
      <w:r>
        <w:t>.</w:t>
      </w:r>
    </w:p>
    <w:p w:rsidR="005C1088" w:rsidRDefault="005C1088">
      <w:pPr>
        <w:pStyle w:val="a3"/>
        <w:spacing w:before="6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2672"/>
        <w:gridCol w:w="2672"/>
      </w:tblGrid>
      <w:tr w:rsidR="005C1088">
        <w:trPr>
          <w:trHeight w:val="277"/>
        </w:trPr>
        <w:tc>
          <w:tcPr>
            <w:tcW w:w="2672" w:type="dxa"/>
            <w:vMerge w:val="restart"/>
          </w:tcPr>
          <w:p w:rsidR="005C1088" w:rsidRDefault="00D15F05" w:rsidP="000A172D">
            <w:pPr>
              <w:pStyle w:val="TableParagraph"/>
              <w:ind w:left="797" w:right="650" w:hanging="13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C1088" w:rsidRDefault="00D15F05" w:rsidP="000A172D">
            <w:pPr>
              <w:pStyle w:val="TableParagraph"/>
              <w:spacing w:line="237" w:lineRule="auto"/>
              <w:ind w:left="686" w:right="596" w:hanging="6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749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670" w:type="dxa"/>
            <w:vMerge w:val="restart"/>
          </w:tcPr>
          <w:p w:rsidR="005C1088" w:rsidRDefault="00D15F05" w:rsidP="000A172D">
            <w:pPr>
              <w:pStyle w:val="TableParagraph"/>
              <w:ind w:left="724" w:right="183" w:hanging="517"/>
              <w:rPr>
                <w:sz w:val="24"/>
              </w:rPr>
            </w:pPr>
            <w:r>
              <w:rPr>
                <w:sz w:val="24"/>
              </w:rPr>
              <w:t>Форма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344" w:type="dxa"/>
            <w:gridSpan w:val="2"/>
          </w:tcPr>
          <w:p w:rsidR="005C1088" w:rsidRDefault="00D15F05" w:rsidP="000A172D">
            <w:pPr>
              <w:pStyle w:val="TableParagraph"/>
              <w:spacing w:line="258" w:lineRule="exact"/>
              <w:ind w:left="16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1088">
        <w:trPr>
          <w:trHeight w:val="1091"/>
        </w:trPr>
        <w:tc>
          <w:tcPr>
            <w:tcW w:w="2672" w:type="dxa"/>
            <w:vMerge/>
            <w:tcBorders>
              <w:top w:val="nil"/>
            </w:tcBorders>
          </w:tcPr>
          <w:p w:rsidR="005C1088" w:rsidRDefault="005C1088" w:rsidP="000A172D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  <w:vMerge/>
            <w:tcBorders>
              <w:top w:val="nil"/>
            </w:tcBorders>
          </w:tcPr>
          <w:p w:rsidR="005C1088" w:rsidRDefault="005C1088" w:rsidP="000A172D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649" w:right="625" w:firstLine="146"/>
              <w:rPr>
                <w:sz w:val="24"/>
              </w:rPr>
            </w:pPr>
            <w:r>
              <w:rPr>
                <w:sz w:val="24"/>
              </w:rPr>
              <w:t>В 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649" w:right="551" w:hanging="8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1088">
        <w:trPr>
          <w:trHeight w:val="277"/>
        </w:trPr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8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Информационный</w:t>
            </w:r>
          </w:p>
        </w:tc>
        <w:tc>
          <w:tcPr>
            <w:tcW w:w="2670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8" w:lineRule="exact"/>
              <w:ind w:left="93" w:right="8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8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spacing w:line="258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89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кружковые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</w:tc>
      </w:tr>
      <w:tr w:rsidR="005C1088">
        <w:trPr>
          <w:trHeight w:val="273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4" w:lineRule="exact"/>
              <w:ind w:left="0" w:right="168"/>
              <w:rPr>
                <w:sz w:val="24"/>
              </w:rPr>
            </w:pPr>
            <w:r>
              <w:rPr>
                <w:sz w:val="24"/>
              </w:rPr>
              <w:t>Направлен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4" w:lineRule="exact"/>
              <w:ind w:left="93" w:right="85"/>
              <w:rPr>
                <w:sz w:val="24"/>
              </w:rPr>
            </w:pPr>
            <w:r>
              <w:rPr>
                <w:sz w:val="24"/>
              </w:rPr>
              <w:t>справочники,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урок-исследование,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B37F3C">
            <w:pPr>
              <w:pStyle w:val="TableParagraph"/>
              <w:spacing w:line="254" w:lineRule="exact"/>
              <w:ind w:left="0" w:right="88"/>
              <w:rPr>
                <w:sz w:val="24"/>
              </w:rPr>
            </w:pP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0" w:right="15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каком-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2"/>
              <w:rPr>
                <w:sz w:val="24"/>
              </w:rPr>
            </w:pPr>
            <w:r>
              <w:rPr>
                <w:sz w:val="24"/>
              </w:rPr>
              <w:t>клопедии,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0" w:right="88"/>
              <w:rPr>
                <w:sz w:val="24"/>
              </w:rPr>
            </w:pPr>
            <w:r>
              <w:rPr>
                <w:sz w:val="24"/>
              </w:rPr>
              <w:t>урок-лаборатория,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B37F3C">
            <w:pPr>
              <w:pStyle w:val="TableParagraph"/>
              <w:spacing w:line="256" w:lineRule="exact"/>
              <w:ind w:left="0" w:right="88"/>
              <w:rPr>
                <w:sz w:val="24"/>
              </w:rPr>
            </w:pP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0" w:right="173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изобретательства,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6"/>
              <w:rPr>
                <w:sz w:val="24"/>
              </w:rPr>
            </w:pPr>
            <w:r>
              <w:rPr>
                <w:sz w:val="24"/>
              </w:rPr>
              <w:t>каталог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«Удивительное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5"/>
              <w:rPr>
                <w:sz w:val="24"/>
              </w:rPr>
            </w:pPr>
            <w:r>
              <w:rPr>
                <w:sz w:val="24"/>
              </w:rPr>
              <w:t>карт,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фотогра-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рядом»,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целенаправленному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5"/>
              <w:rPr>
                <w:sz w:val="24"/>
              </w:rPr>
            </w:pPr>
            <w:r>
              <w:rPr>
                <w:sz w:val="24"/>
              </w:rPr>
              <w:t>фий,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урок-рассказ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0" w:right="188"/>
              <w:rPr>
                <w:sz w:val="24"/>
              </w:rPr>
            </w:pPr>
            <w:r>
              <w:rPr>
                <w:sz w:val="24"/>
              </w:rPr>
              <w:t>сбору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3" w:right="8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учёных,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урок-защита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структурированию,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проектов,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экскурсии,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0" w:right="165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обобщению.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урок-экспертиза,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C1088">
        <w:trPr>
          <w:trHeight w:val="276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олимпиадах,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7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конфе-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ренциях,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5C1088">
        <w:trPr>
          <w:trHeight w:val="274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0" w:right="120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оптимальным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дистанционных,</w:t>
            </w:r>
          </w:p>
        </w:tc>
      </w:tr>
      <w:tr w:rsidR="005C1088">
        <w:trPr>
          <w:trHeight w:val="274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вариантом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5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</w:p>
        </w:tc>
      </w:tr>
      <w:tr w:rsidR="005C1088">
        <w:trPr>
          <w:trHeight w:val="275"/>
        </w:trPr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азам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  <w:bottom w:val="nil"/>
            </w:tcBorders>
          </w:tcPr>
          <w:p w:rsidR="005C1088" w:rsidRDefault="00D15F05" w:rsidP="000A172D">
            <w:pPr>
              <w:pStyle w:val="TableParagraph"/>
              <w:spacing w:line="256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</w:tc>
      </w:tr>
      <w:tr w:rsidR="005C1088">
        <w:trPr>
          <w:trHeight w:val="281"/>
        </w:trPr>
        <w:tc>
          <w:tcPr>
            <w:tcW w:w="2672" w:type="dxa"/>
            <w:tcBorders>
              <w:top w:val="nil"/>
            </w:tcBorders>
          </w:tcPr>
          <w:p w:rsidR="005C1088" w:rsidRDefault="00D15F05" w:rsidP="000A172D">
            <w:pPr>
              <w:pStyle w:val="TableParagraph"/>
              <w:spacing w:line="261" w:lineRule="exact"/>
              <w:ind w:left="797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2670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5C1088" w:rsidRDefault="00D15F05" w:rsidP="000A172D">
            <w:pPr>
              <w:pStyle w:val="TableParagraph"/>
              <w:spacing w:line="261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марафонах.</w:t>
            </w:r>
          </w:p>
        </w:tc>
      </w:tr>
    </w:tbl>
    <w:p w:rsidR="005C1088" w:rsidRDefault="005C1088">
      <w:pPr>
        <w:spacing w:line="261" w:lineRule="exact"/>
        <w:jc w:val="center"/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2672"/>
        <w:gridCol w:w="2672"/>
      </w:tblGrid>
      <w:tr w:rsidR="005C1088">
        <w:trPr>
          <w:trHeight w:val="275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670" w:type="dxa"/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2" w:type="dxa"/>
          </w:tcPr>
          <w:p w:rsidR="005C1088" w:rsidRDefault="005C1088" w:rsidP="000A172D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088">
        <w:trPr>
          <w:trHeight w:val="8557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259" w:right="252" w:hanging="2"/>
              <w:rPr>
                <w:sz w:val="24"/>
              </w:rPr>
            </w:pPr>
            <w:r>
              <w:rPr>
                <w:b/>
                <w:i/>
                <w:sz w:val="24"/>
              </w:rPr>
              <w:t>Игровой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</w:p>
          <w:p w:rsidR="005C1088" w:rsidRDefault="00D15F05" w:rsidP="000A172D">
            <w:pPr>
              <w:pStyle w:val="TableParagraph"/>
              <w:ind w:left="92" w:right="8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модернизация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(настольных,</w:t>
            </w:r>
          </w:p>
          <w:p w:rsidR="005C1088" w:rsidRDefault="00D15F05" w:rsidP="000A172D">
            <w:pPr>
              <w:pStyle w:val="TableParagraph"/>
              <w:ind w:left="287" w:right="283" w:firstLine="7"/>
              <w:rPr>
                <w:sz w:val="24"/>
              </w:rPr>
            </w:pPr>
            <w:r>
              <w:rPr>
                <w:sz w:val="24"/>
              </w:rPr>
              <w:t>подвижных, спор-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моделирования 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ществующих</w:t>
            </w:r>
          </w:p>
          <w:p w:rsidR="005C1088" w:rsidRDefault="00D15F05" w:rsidP="000A172D">
            <w:pPr>
              <w:pStyle w:val="TableParagraph"/>
              <w:ind w:left="136" w:right="131" w:firstLine="2"/>
              <w:rPr>
                <w:sz w:val="24"/>
              </w:rPr>
            </w:pPr>
            <w:r>
              <w:rPr>
                <w:sz w:val="24"/>
              </w:rPr>
              <w:t>жизненных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отношений, изучают-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 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для</w:t>
            </w:r>
          </w:p>
          <w:p w:rsidR="005C1088" w:rsidRDefault="00D15F05" w:rsidP="000A172D">
            <w:pPr>
              <w:pStyle w:val="TableParagraph"/>
              <w:spacing w:line="270" w:lineRule="atLeast"/>
              <w:ind w:left="92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133" w:right="122" w:hanging="5"/>
              <w:rPr>
                <w:sz w:val="24"/>
              </w:rPr>
            </w:pPr>
            <w:r>
              <w:rPr>
                <w:sz w:val="24"/>
              </w:rPr>
              <w:t>Описание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128" w:right="123" w:firstLine="3"/>
              <w:rPr>
                <w:sz w:val="24"/>
              </w:rPr>
            </w:pPr>
            <w:r>
              <w:rPr>
                <w:sz w:val="24"/>
              </w:rPr>
              <w:t>Урок-защита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урок-игра, деловая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викторина, 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spacing w:line="268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5C1088" w:rsidRDefault="00D15F05" w:rsidP="000A172D">
            <w:pPr>
              <w:pStyle w:val="TableParagraph"/>
              <w:ind w:left="91" w:right="88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Когда?»,</w:t>
            </w:r>
          </w:p>
          <w:p w:rsidR="005C1088" w:rsidRDefault="00D15F05" w:rsidP="00B37F3C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марафоны, 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5C1088">
        <w:trPr>
          <w:trHeight w:val="3035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124" w:right="118" w:hanging="4"/>
              <w:rPr>
                <w:sz w:val="24"/>
              </w:rPr>
            </w:pPr>
            <w:r>
              <w:rPr>
                <w:b/>
                <w:i/>
                <w:sz w:val="24"/>
              </w:rPr>
              <w:t>Прикладной 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конечным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продуктом</w:t>
            </w:r>
          </w:p>
          <w:p w:rsidR="005C1088" w:rsidRDefault="00D15F05" w:rsidP="000A172D">
            <w:pPr>
              <w:pStyle w:val="TableParagraph"/>
              <w:ind w:left="184" w:right="181" w:firstLine="2"/>
              <w:rPr>
                <w:sz w:val="24"/>
              </w:rPr>
            </w:pPr>
            <w:r>
              <w:rPr>
                <w:sz w:val="24"/>
              </w:rPr>
              <w:t>деятельности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применения.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114" w:right="103" w:hanging="3"/>
              <w:rPr>
                <w:sz w:val="24"/>
              </w:rPr>
            </w:pPr>
            <w:r>
              <w:rPr>
                <w:sz w:val="24"/>
              </w:rPr>
              <w:t xml:space="preserve"> макет,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инструкция, памятка,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рекомендация, рецепт,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дизайнерский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двора, рекреаций,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  <w:p w:rsidR="005C1088" w:rsidRDefault="00D15F05" w:rsidP="000A172D">
            <w:pPr>
              <w:pStyle w:val="TableParagraph"/>
              <w:spacing w:line="270" w:lineRule="atLeast"/>
              <w:ind w:left="268" w:right="261"/>
              <w:rPr>
                <w:sz w:val="24"/>
              </w:rPr>
            </w:pPr>
            <w:r>
              <w:rPr>
                <w:sz w:val="24"/>
              </w:rPr>
              <w:t>рабочие установки,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 план-карты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92" w:right="84"/>
              <w:rPr>
                <w:sz w:val="24"/>
              </w:rPr>
            </w:pPr>
            <w:r>
              <w:rPr>
                <w:sz w:val="24"/>
              </w:rPr>
              <w:t>Урок-защита 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макета,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</w:t>
            </w:r>
          </w:p>
        </w:tc>
        <w:tc>
          <w:tcPr>
            <w:tcW w:w="2672" w:type="dxa"/>
          </w:tcPr>
          <w:p w:rsidR="005C1088" w:rsidRDefault="00D15F05" w:rsidP="00B37F3C">
            <w:pPr>
              <w:pStyle w:val="TableParagraph"/>
              <w:ind w:left="311" w:right="305" w:firstLine="3"/>
              <w:rPr>
                <w:sz w:val="24"/>
              </w:rPr>
            </w:pPr>
            <w:r>
              <w:rPr>
                <w:sz w:val="24"/>
              </w:rPr>
              <w:t>Факультативные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кружковые занятия,</w:t>
            </w:r>
          </w:p>
        </w:tc>
      </w:tr>
      <w:tr w:rsidR="005C1088">
        <w:trPr>
          <w:trHeight w:val="2760"/>
        </w:trPr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ind w:left="114" w:right="106" w:hanging="3"/>
              <w:rPr>
                <w:sz w:val="24"/>
              </w:rPr>
            </w:pPr>
            <w:r>
              <w:rPr>
                <w:b/>
                <w:i/>
                <w:sz w:val="24"/>
              </w:rPr>
              <w:t>Социальный 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практика,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явлений.</w:t>
            </w:r>
          </w:p>
          <w:p w:rsidR="005C1088" w:rsidRDefault="00D15F05" w:rsidP="000A172D">
            <w:pPr>
              <w:pStyle w:val="TableParagraph"/>
              <w:spacing w:line="271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89" w:right="88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</w:tc>
        <w:tc>
          <w:tcPr>
            <w:tcW w:w="2670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ind w:left="109" w:right="92" w:firstLine="540"/>
              <w:rPr>
                <w:sz w:val="24"/>
              </w:rPr>
            </w:pPr>
            <w:r>
              <w:rPr>
                <w:sz w:val="24"/>
              </w:rPr>
              <w:t>Шефство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ветеранами,</w:t>
            </w:r>
          </w:p>
          <w:p w:rsidR="005C1088" w:rsidRDefault="00D15F05" w:rsidP="000A172D">
            <w:pPr>
              <w:pStyle w:val="TableParagraph"/>
              <w:ind w:left="619" w:right="610" w:firstLine="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</w:p>
          <w:p w:rsidR="005C1088" w:rsidRDefault="00D15F05" w:rsidP="000A172D">
            <w:pPr>
              <w:pStyle w:val="TableParagraph"/>
              <w:ind w:left="153" w:right="143" w:hanging="3"/>
              <w:rPr>
                <w:sz w:val="24"/>
              </w:rPr>
            </w:pPr>
            <w:r>
              <w:rPr>
                <w:sz w:val="24"/>
              </w:rPr>
              <w:t>движении (защита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тимуровское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движение),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5C1088" w:rsidRDefault="00D15F05" w:rsidP="000A172D">
            <w:pPr>
              <w:pStyle w:val="TableParagraph"/>
              <w:spacing w:line="270" w:lineRule="atLeast"/>
              <w:ind w:right="96" w:hanging="4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документальный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ind w:left="109" w:right="102" w:firstLine="1"/>
              <w:rPr>
                <w:sz w:val="24"/>
              </w:rPr>
            </w:pPr>
            <w:r>
              <w:rPr>
                <w:sz w:val="24"/>
              </w:rPr>
              <w:t>Урок-защита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урок-круглый стол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</w:p>
          <w:p w:rsidR="005C1088" w:rsidRDefault="00D15F05" w:rsidP="000A172D">
            <w:pPr>
              <w:pStyle w:val="TableParagraph"/>
              <w:ind w:left="92" w:right="85"/>
              <w:rPr>
                <w:sz w:val="24"/>
              </w:rPr>
            </w:pPr>
            <w:r>
              <w:rPr>
                <w:sz w:val="24"/>
              </w:rPr>
              <w:t>исследование, 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2672" w:type="dxa"/>
            <w:tcBorders>
              <w:bottom w:val="nil"/>
            </w:tcBorders>
          </w:tcPr>
          <w:p w:rsidR="005C1088" w:rsidRDefault="00D15F05" w:rsidP="000A172D">
            <w:pPr>
              <w:pStyle w:val="TableParagraph"/>
              <w:ind w:left="279" w:right="27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</w:p>
          <w:p w:rsidR="005C1088" w:rsidRDefault="00D15F05" w:rsidP="000A172D">
            <w:pPr>
              <w:pStyle w:val="TableParagraph"/>
              <w:ind w:left="279" w:right="272"/>
              <w:rPr>
                <w:sz w:val="24"/>
              </w:rPr>
            </w:pPr>
            <w:r>
              <w:rPr>
                <w:sz w:val="24"/>
              </w:rPr>
              <w:t>движении,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C1088" w:rsidRDefault="00D15F05" w:rsidP="000A172D">
            <w:pPr>
              <w:pStyle w:val="TableParagraph"/>
              <w:ind w:left="92" w:right="88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</w:tbl>
    <w:p w:rsidR="005C1088" w:rsidRDefault="005C1088" w:rsidP="000A172D">
      <w:pPr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 w:rsidP="000A172D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670"/>
        <w:gridCol w:w="2672"/>
        <w:gridCol w:w="2672"/>
      </w:tblGrid>
      <w:tr w:rsidR="005C1088">
        <w:trPr>
          <w:trHeight w:val="2483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189" w:right="184" w:firstLine="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5C1088" w:rsidRDefault="00D15F05" w:rsidP="000A172D">
            <w:pPr>
              <w:pStyle w:val="TableParagraph"/>
              <w:spacing w:line="264" w:lineRule="exact"/>
              <w:ind w:left="92" w:right="86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210" w:right="131" w:hanging="53"/>
              <w:rPr>
                <w:sz w:val="24"/>
              </w:rPr>
            </w:pPr>
            <w:r>
              <w:rPr>
                <w:sz w:val="24"/>
              </w:rPr>
              <w:t>фильм, мультфильм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2672" w:type="dxa"/>
          </w:tcPr>
          <w:p w:rsidR="005C1088" w:rsidRDefault="005C1088" w:rsidP="000A1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5C1088" w:rsidRDefault="005C1088" w:rsidP="000A1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5C1088">
        <w:trPr>
          <w:trHeight w:val="3864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9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</w:t>
            </w:r>
          </w:p>
          <w:p w:rsidR="005C1088" w:rsidRDefault="00D15F05" w:rsidP="000A172D">
            <w:pPr>
              <w:pStyle w:val="TableParagraph"/>
              <w:spacing w:line="271" w:lineRule="exact"/>
              <w:ind w:left="91" w:right="88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5C1088" w:rsidRDefault="00D15F05" w:rsidP="000A172D">
            <w:pPr>
              <w:pStyle w:val="TableParagraph"/>
              <w:ind w:left="191" w:right="185" w:hanging="1"/>
              <w:rPr>
                <w:sz w:val="24"/>
              </w:rPr>
            </w:pPr>
            <w:r>
              <w:rPr>
                <w:sz w:val="24"/>
              </w:rPr>
              <w:t>деятельности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проектов должна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5C1088" w:rsidRDefault="00D15F05" w:rsidP="000A172D">
            <w:pPr>
              <w:pStyle w:val="TableParagraph"/>
              <w:ind w:left="92" w:right="8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133" w:right="128" w:firstLine="3"/>
              <w:rPr>
                <w:sz w:val="24"/>
              </w:rPr>
            </w:pPr>
            <w:r>
              <w:rPr>
                <w:sz w:val="24"/>
              </w:rPr>
              <w:t>Доклад, 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видеоклип, Web-сайт,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 путеводитель,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</w:p>
          <w:p w:rsidR="005C1088" w:rsidRDefault="00D15F05" w:rsidP="000A172D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 и др.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361" w:right="358" w:firstLine="3"/>
              <w:rPr>
                <w:sz w:val="24"/>
              </w:rPr>
            </w:pPr>
            <w:r>
              <w:rPr>
                <w:sz w:val="24"/>
              </w:rPr>
              <w:t>урок-защита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5C1088" w:rsidRDefault="00D15F05" w:rsidP="000A172D">
            <w:pPr>
              <w:pStyle w:val="TableParagraph"/>
              <w:ind w:left="92" w:right="8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672" w:type="dxa"/>
          </w:tcPr>
          <w:p w:rsidR="005C1088" w:rsidRDefault="00D15F05" w:rsidP="00B37F3C">
            <w:pPr>
              <w:pStyle w:val="TableParagraph"/>
              <w:ind w:left="92" w:right="86"/>
              <w:rPr>
                <w:sz w:val="24"/>
              </w:rPr>
            </w:pPr>
            <w:r>
              <w:rPr>
                <w:sz w:val="24"/>
              </w:rPr>
              <w:t>Факультативные,</w:t>
            </w:r>
            <w:r>
              <w:rPr>
                <w:spacing w:val="1"/>
                <w:sz w:val="24"/>
              </w:rPr>
              <w:t xml:space="preserve"> </w:t>
            </w:r>
            <w:r w:rsidR="00B37F3C">
              <w:rPr>
                <w:sz w:val="24"/>
              </w:rPr>
              <w:t>кружковые занятия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</w:p>
          <w:p w:rsidR="005C1088" w:rsidRDefault="00D15F05" w:rsidP="000A172D">
            <w:pPr>
              <w:pStyle w:val="TableParagraph"/>
              <w:ind w:left="168" w:right="160" w:hanging="2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</w:p>
          <w:p w:rsidR="005C1088" w:rsidRDefault="00D15F05" w:rsidP="000A172D">
            <w:pPr>
              <w:pStyle w:val="TableParagraph"/>
              <w:spacing w:line="270" w:lineRule="atLeast"/>
              <w:ind w:left="120" w:righ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конфе-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ренциях</w:t>
            </w:r>
          </w:p>
        </w:tc>
      </w:tr>
      <w:tr w:rsidR="005C1088">
        <w:trPr>
          <w:trHeight w:val="3312"/>
        </w:trPr>
        <w:tc>
          <w:tcPr>
            <w:tcW w:w="2672" w:type="dxa"/>
          </w:tcPr>
          <w:p w:rsidR="005C1088" w:rsidRDefault="00D15F05" w:rsidP="000A172D">
            <w:pPr>
              <w:pStyle w:val="TableParagraph"/>
              <w:ind w:left="172" w:right="169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Творческий проект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 как 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 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имеет детально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C1088" w:rsidRDefault="00D15F05" w:rsidP="000A172D">
            <w:pPr>
              <w:pStyle w:val="TableParagraph"/>
              <w:spacing w:line="260" w:lineRule="exact"/>
              <w:ind w:left="92" w:right="88"/>
              <w:rPr>
                <w:sz w:val="24"/>
              </w:rPr>
            </w:pPr>
            <w:r>
              <w:rPr>
                <w:sz w:val="24"/>
              </w:rPr>
              <w:t>участников.</w:t>
            </w:r>
          </w:p>
        </w:tc>
        <w:tc>
          <w:tcPr>
            <w:tcW w:w="2670" w:type="dxa"/>
          </w:tcPr>
          <w:p w:rsidR="005C1088" w:rsidRDefault="00D15F05" w:rsidP="000A172D">
            <w:pPr>
              <w:pStyle w:val="TableParagraph"/>
              <w:ind w:left="366" w:right="356" w:firstLine="38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замысла,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</w:p>
          <w:p w:rsidR="005C1088" w:rsidRDefault="00D15F05" w:rsidP="000A172D">
            <w:pPr>
              <w:pStyle w:val="TableParagraph"/>
              <w:ind w:left="133" w:right="124" w:hanging="2"/>
              <w:rPr>
                <w:sz w:val="24"/>
              </w:rPr>
            </w:pPr>
            <w:r>
              <w:rPr>
                <w:sz w:val="24"/>
              </w:rPr>
              <w:t>различные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(сценарий, концертный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номер, спектакль,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 альбом,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буклет, брошюра,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книга, стихи, 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вечера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и.т.д.)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Урок-творческий отчёт,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672" w:type="dxa"/>
          </w:tcPr>
          <w:p w:rsidR="005C1088" w:rsidRDefault="00D15F05" w:rsidP="000A172D">
            <w:pPr>
              <w:pStyle w:val="TableParagraph"/>
              <w:ind w:left="202" w:right="199" w:firstLine="2"/>
              <w:rPr>
                <w:sz w:val="24"/>
              </w:rPr>
            </w:pPr>
            <w:r>
              <w:rPr>
                <w:sz w:val="24"/>
              </w:rPr>
              <w:t>Кружковые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репетиции, концерты,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:rsidR="005C1088" w:rsidRDefault="005C1088">
      <w:pPr>
        <w:pStyle w:val="a3"/>
        <w:ind w:left="0"/>
        <w:jc w:val="left"/>
        <w:rPr>
          <w:sz w:val="18"/>
        </w:rPr>
      </w:pPr>
    </w:p>
    <w:p w:rsidR="005C1088" w:rsidRDefault="00D15F05" w:rsidP="00A616DB">
      <w:pPr>
        <w:pStyle w:val="3"/>
        <w:numPr>
          <w:ilvl w:val="2"/>
          <w:numId w:val="47"/>
        </w:numPr>
        <w:tabs>
          <w:tab w:val="left" w:pos="1618"/>
        </w:tabs>
        <w:spacing w:before="90"/>
        <w:ind w:right="282" w:firstLine="708"/>
        <w:jc w:val="left"/>
      </w:pP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урочной и внеурочной деятельности</w:t>
      </w:r>
    </w:p>
    <w:p w:rsidR="005C1088" w:rsidRDefault="005C1088">
      <w:pPr>
        <w:pStyle w:val="a3"/>
        <w:ind w:left="0"/>
        <w:jc w:val="left"/>
        <w:rPr>
          <w:b/>
        </w:rPr>
      </w:pPr>
    </w:p>
    <w:p w:rsidR="005C1088" w:rsidRDefault="00D15F05">
      <w:pPr>
        <w:ind w:left="24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C1088" w:rsidRDefault="005C1088">
      <w:pPr>
        <w:pStyle w:val="a3"/>
        <w:spacing w:before="7"/>
        <w:ind w:left="0"/>
        <w:jc w:val="left"/>
        <w:rPr>
          <w:b/>
          <w:sz w:val="23"/>
        </w:rPr>
      </w:pP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  <w:tab w:val="left" w:pos="2195"/>
          <w:tab w:val="left" w:pos="3350"/>
          <w:tab w:val="left" w:pos="4128"/>
          <w:tab w:val="left" w:pos="4463"/>
          <w:tab w:val="left" w:pos="5787"/>
          <w:tab w:val="left" w:pos="6347"/>
          <w:tab w:val="left" w:pos="7460"/>
          <w:tab w:val="left" w:pos="7795"/>
          <w:tab w:val="left" w:pos="9030"/>
        </w:tabs>
        <w:ind w:right="274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ценности</w:t>
      </w:r>
      <w:r>
        <w:rPr>
          <w:sz w:val="24"/>
        </w:rPr>
        <w:tab/>
        <w:t>труда</w:t>
      </w:r>
      <w:r>
        <w:rPr>
          <w:sz w:val="24"/>
        </w:rPr>
        <w:tab/>
        <w:t>и</w:t>
      </w:r>
      <w:r>
        <w:rPr>
          <w:sz w:val="24"/>
        </w:rPr>
        <w:tab/>
        <w:t>творчества</w:t>
      </w:r>
      <w:r>
        <w:rPr>
          <w:sz w:val="24"/>
        </w:rPr>
        <w:tab/>
        <w:t>для</w:t>
      </w:r>
      <w:r>
        <w:rPr>
          <w:sz w:val="24"/>
        </w:rPr>
        <w:tab/>
        <w:t>человека</w:t>
      </w:r>
      <w:r>
        <w:rPr>
          <w:sz w:val="24"/>
        </w:rPr>
        <w:tab/>
        <w:t>и</w:t>
      </w:r>
      <w:r>
        <w:rPr>
          <w:sz w:val="24"/>
        </w:rPr>
        <w:tab/>
        <w:t>общества,</w:t>
      </w:r>
      <w:r>
        <w:rPr>
          <w:sz w:val="24"/>
        </w:rPr>
        <w:tab/>
        <w:t>добросовестное,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75" w:firstLine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5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77" w:firstLine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5C1088">
      <w:pPr>
        <w:rPr>
          <w:sz w:val="24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spacing w:before="90"/>
        <w:ind w:right="284" w:firstLine="0"/>
        <w:jc w:val="left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практики, основанного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4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результаты:</w:t>
      </w:r>
    </w:p>
    <w:p w:rsidR="005C1088" w:rsidRDefault="00D15F05">
      <w:pPr>
        <w:pStyle w:val="a3"/>
        <w:spacing w:line="274" w:lineRule="exact"/>
        <w:jc w:val="left"/>
      </w:pPr>
      <w:r>
        <w:t>М.1.1.</w:t>
      </w:r>
      <w:r>
        <w:rPr>
          <w:spacing w:val="-4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деятельности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i/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1"/>
          <w:sz w:val="24"/>
        </w:rPr>
        <w:t xml:space="preserve"> </w:t>
      </w:r>
      <w:r>
        <w:rPr>
          <w:sz w:val="24"/>
        </w:rPr>
        <w:t>планы</w:t>
      </w:r>
      <w:r>
        <w:rPr>
          <w:spacing w:val="7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(выполнения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проекта,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проведения</w:t>
      </w:r>
    </w:p>
    <w:p w:rsidR="005C1088" w:rsidRDefault="00D15F05">
      <w:pPr>
        <w:pStyle w:val="a3"/>
        <w:jc w:val="left"/>
      </w:pPr>
      <w:r>
        <w:t>исследования);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  <w:tab w:val="left" w:pos="1893"/>
          <w:tab w:val="left" w:pos="3727"/>
          <w:tab w:val="left" w:pos="5334"/>
          <w:tab w:val="left" w:pos="6137"/>
          <w:tab w:val="left" w:pos="7313"/>
          <w:tab w:val="left" w:pos="8924"/>
          <w:tab w:val="left" w:pos="9481"/>
        </w:tabs>
        <w:ind w:right="28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1721"/>
          <w:tab w:val="left" w:pos="1722"/>
          <w:tab w:val="left" w:pos="2778"/>
          <w:tab w:val="left" w:pos="4155"/>
          <w:tab w:val="left" w:pos="5177"/>
          <w:tab w:val="left" w:pos="6381"/>
          <w:tab w:val="left" w:pos="7789"/>
          <w:tab w:val="left" w:pos="9707"/>
        </w:tabs>
        <w:spacing w:before="1"/>
        <w:ind w:right="27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выдвигать</w:t>
      </w:r>
      <w:r>
        <w:rPr>
          <w:sz w:val="24"/>
        </w:rPr>
        <w:tab/>
        <w:t>версии</w:t>
      </w:r>
      <w:r>
        <w:rPr>
          <w:sz w:val="24"/>
        </w:rPr>
        <w:tab/>
        <w:t>решения</w:t>
      </w:r>
      <w:r>
        <w:rPr>
          <w:sz w:val="24"/>
        </w:rPr>
        <w:tab/>
        <w:t>проблемы,</w:t>
      </w:r>
      <w:r>
        <w:rPr>
          <w:sz w:val="24"/>
        </w:rPr>
        <w:tab/>
        <w:t>формулировать</w:t>
      </w:r>
      <w:r>
        <w:rPr>
          <w:sz w:val="24"/>
        </w:rPr>
        <w:tab/>
      </w:r>
      <w:r>
        <w:rPr>
          <w:spacing w:val="-1"/>
          <w:sz w:val="24"/>
        </w:rPr>
        <w:t>гипотезы,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конечный результат;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806"/>
          <w:tab w:val="left" w:pos="807"/>
        </w:tabs>
        <w:ind w:right="283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свой</w:t>
      </w:r>
      <w:r>
        <w:rPr>
          <w:spacing w:val="41"/>
          <w:sz w:val="24"/>
        </w:rPr>
        <w:t xml:space="preserve"> </w:t>
      </w:r>
      <w:r>
        <w:rPr>
          <w:sz w:val="24"/>
        </w:rPr>
        <w:t>опыт,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3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 класса;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806"/>
          <w:tab w:val="left" w:pos="807"/>
        </w:tabs>
        <w:ind w:right="27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C1088" w:rsidRDefault="00D15F05">
      <w:pPr>
        <w:pStyle w:val="a3"/>
        <w:jc w:val="left"/>
      </w:pPr>
      <w:r>
        <w:t>М.1.2.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 успешные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15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4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  <w:tab w:val="left" w:pos="2150"/>
          <w:tab w:val="left" w:pos="6668"/>
          <w:tab w:val="left" w:pos="8827"/>
          <w:tab w:val="left" w:pos="10575"/>
        </w:tabs>
        <w:spacing w:before="1"/>
        <w:ind w:right="280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эффективно 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z w:val="24"/>
        </w:rPr>
        <w:tab/>
        <w:t>(самостоятельно</w:t>
      </w:r>
      <w:r>
        <w:rPr>
          <w:sz w:val="24"/>
        </w:rPr>
        <w:tab/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время);</w:t>
      </w:r>
    </w:p>
    <w:p w:rsidR="005C1088" w:rsidRDefault="00D15F05">
      <w:pPr>
        <w:pStyle w:val="a3"/>
        <w:jc w:val="left"/>
      </w:pPr>
      <w:r>
        <w:t>М.1.3.</w:t>
      </w:r>
      <w:r>
        <w:rPr>
          <w:spacing w:val="-4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деятельности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76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целью;</w:t>
      </w:r>
    </w:p>
    <w:p w:rsidR="005C1088" w:rsidRDefault="00D15F05">
      <w:pPr>
        <w:ind w:left="240" w:right="1888"/>
        <w:rPr>
          <w:sz w:val="24"/>
        </w:rPr>
      </w:pPr>
      <w:r>
        <w:rPr>
          <w:b/>
          <w:sz w:val="24"/>
        </w:rPr>
        <w:t xml:space="preserve">М.2. Познавательные универсальные учебные действия </w:t>
      </w:r>
      <w:r>
        <w:rPr>
          <w:sz w:val="24"/>
        </w:rPr>
        <w:t>(п.8.3,8.4,8.5 ФГОС СОО)</w:t>
      </w:r>
      <w:r>
        <w:rPr>
          <w:spacing w:val="-57"/>
          <w:sz w:val="24"/>
        </w:rPr>
        <w:t xml:space="preserve"> </w:t>
      </w:r>
      <w:r>
        <w:rPr>
          <w:sz w:val="24"/>
        </w:rPr>
        <w:t>М.2.1.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Познавательная деятельность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2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9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 познания;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рамки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способов действия.</w:t>
      </w:r>
    </w:p>
    <w:p w:rsidR="005C1088" w:rsidRDefault="005C1088">
      <w:pPr>
        <w:pStyle w:val="a3"/>
        <w:ind w:left="0"/>
        <w:jc w:val="left"/>
      </w:pPr>
    </w:p>
    <w:p w:rsidR="005C1088" w:rsidRDefault="00D15F05">
      <w:pPr>
        <w:pStyle w:val="a3"/>
        <w:spacing w:before="1"/>
        <w:jc w:val="left"/>
      </w:pPr>
      <w:r>
        <w:t>М.2.2.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6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spacing w:line="275" w:lineRule="exact"/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5C1088" w:rsidRDefault="00D15F05">
      <w:pPr>
        <w:pStyle w:val="a3"/>
        <w:spacing w:before="90"/>
      </w:pPr>
      <w:r>
        <w:t>М.2.3.</w:t>
      </w:r>
      <w:r>
        <w:rPr>
          <w:spacing w:val="-7"/>
        </w:rPr>
        <w:t xml:space="preserve"> </w:t>
      </w: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8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left="948" w:hanging="70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6" w:firstLine="0"/>
        <w:rPr>
          <w:sz w:val="24"/>
        </w:rPr>
      </w:pPr>
      <w:r>
        <w:rPr>
          <w:sz w:val="24"/>
        </w:rPr>
        <w:t>умение применять такие математические методы и приёмы, как абстракция и идеализация,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9" w:firstLine="0"/>
        <w:rPr>
          <w:sz w:val="24"/>
        </w:rPr>
      </w:pPr>
      <w:r>
        <w:rPr>
          <w:sz w:val="24"/>
        </w:rPr>
        <w:t>умение использовать методы получения знаний, характерные для социальных 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 интерпретация фактов;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ind w:right="276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гипотезы»,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факторов, 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совместимость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известными фактами;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9"/>
        </w:tabs>
        <w:spacing w:before="1"/>
        <w:ind w:right="27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C1088" w:rsidRDefault="00D15F05">
      <w:pPr>
        <w:pStyle w:val="3"/>
        <w:spacing w:before="5" w:line="274" w:lineRule="exact"/>
        <w:jc w:val="both"/>
      </w:pPr>
      <w:r>
        <w:t>М.3.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5C1088" w:rsidRDefault="00D15F05">
      <w:pPr>
        <w:pStyle w:val="a3"/>
        <w:spacing w:line="274" w:lineRule="exact"/>
      </w:pPr>
      <w:r>
        <w:t>М.3.1.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взаимодействия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(мнение);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77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брать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9"/>
          <w:sz w:val="24"/>
        </w:rPr>
        <w:t xml:space="preserve"> </w:t>
      </w:r>
      <w:r>
        <w:rPr>
          <w:sz w:val="24"/>
        </w:rPr>
        <w:t>(деловое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лидерство);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6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79" w:firstLine="0"/>
        <w:jc w:val="left"/>
        <w:rPr>
          <w:sz w:val="24"/>
        </w:rPr>
      </w:pPr>
      <w:r>
        <w:rPr>
          <w:sz w:val="24"/>
        </w:rPr>
        <w:t>умение 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критическим 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spacing w:before="1"/>
        <w:ind w:right="28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50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51"/>
          <w:sz w:val="24"/>
        </w:rPr>
        <w:t xml:space="preserve"> </w:t>
      </w:r>
      <w:r>
        <w:rPr>
          <w:sz w:val="24"/>
        </w:rPr>
        <w:t>(распознавать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предотвращать конфликты).</w:t>
      </w:r>
    </w:p>
    <w:p w:rsidR="005C1088" w:rsidRDefault="005C1088">
      <w:pPr>
        <w:pStyle w:val="a3"/>
        <w:spacing w:before="11"/>
        <w:ind w:left="0"/>
        <w:jc w:val="left"/>
        <w:rPr>
          <w:sz w:val="23"/>
        </w:rPr>
      </w:pPr>
    </w:p>
    <w:p w:rsidR="005C1088" w:rsidRDefault="00D15F05">
      <w:pPr>
        <w:pStyle w:val="a3"/>
        <w:jc w:val="left"/>
      </w:pPr>
      <w:r>
        <w:t>М.3.2.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коммуникации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ясно,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right="285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46"/>
          <w:sz w:val="24"/>
        </w:rPr>
        <w:t xml:space="preserve"> </w:t>
      </w:r>
      <w:r>
        <w:rPr>
          <w:sz w:val="24"/>
        </w:rPr>
        <w:t>собеседника:</w:t>
      </w:r>
      <w:r>
        <w:rPr>
          <w:spacing w:val="4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4"/>
          <w:sz w:val="24"/>
        </w:rPr>
        <w:t xml:space="preserve"> </w:t>
      </w:r>
      <w:r>
        <w:rPr>
          <w:sz w:val="24"/>
        </w:rPr>
        <w:t>(точку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44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46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факты;</w:t>
      </w:r>
    </w:p>
    <w:p w:rsidR="005C1088" w:rsidRDefault="00D15F05" w:rsidP="00A616DB">
      <w:pPr>
        <w:pStyle w:val="a4"/>
        <w:numPr>
          <w:ilvl w:val="0"/>
          <w:numId w:val="28"/>
        </w:numPr>
        <w:tabs>
          <w:tab w:val="left" w:pos="948"/>
          <w:tab w:val="left" w:pos="949"/>
        </w:tabs>
        <w:ind w:left="948" w:hanging="7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собеседника.</w:t>
      </w:r>
    </w:p>
    <w:p w:rsidR="005C1088" w:rsidRDefault="005C1088">
      <w:pPr>
        <w:pStyle w:val="a3"/>
        <w:ind w:left="0"/>
        <w:jc w:val="left"/>
        <w:rPr>
          <w:sz w:val="26"/>
        </w:rPr>
      </w:pPr>
    </w:p>
    <w:p w:rsidR="005C1088" w:rsidRDefault="005C1088">
      <w:pPr>
        <w:pStyle w:val="a3"/>
        <w:spacing w:before="5"/>
        <w:ind w:left="0"/>
        <w:jc w:val="left"/>
        <w:rPr>
          <w:sz w:val="22"/>
        </w:rPr>
      </w:pPr>
    </w:p>
    <w:p w:rsidR="005C1088" w:rsidRDefault="00D15F05" w:rsidP="00A616DB">
      <w:pPr>
        <w:pStyle w:val="3"/>
        <w:numPr>
          <w:ilvl w:val="2"/>
          <w:numId w:val="47"/>
        </w:numPr>
        <w:tabs>
          <w:tab w:val="left" w:pos="946"/>
        </w:tabs>
        <w:ind w:right="277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в т</w:t>
      </w:r>
      <w:r w:rsidR="00D70A8D">
        <w:t>ом числе системы организационно</w:t>
      </w:r>
      <w:r>
        <w:t>-методического и ресурсного 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 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5C1088" w:rsidRDefault="005C1088">
      <w:pPr>
        <w:pStyle w:val="a3"/>
        <w:ind w:left="0"/>
        <w:jc w:val="left"/>
        <w:rPr>
          <w:b/>
          <w:sz w:val="28"/>
        </w:rPr>
      </w:pPr>
    </w:p>
    <w:p w:rsidR="005C1088" w:rsidRDefault="00D15F05">
      <w:pPr>
        <w:spacing w:line="275" w:lineRule="exact"/>
        <w:ind w:left="948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условия:</w:t>
      </w:r>
    </w:p>
    <w:p w:rsidR="005C1088" w:rsidRDefault="00D15F05" w:rsidP="00A616DB">
      <w:pPr>
        <w:pStyle w:val="a4"/>
        <w:numPr>
          <w:ilvl w:val="3"/>
          <w:numId w:val="47"/>
        </w:numPr>
        <w:tabs>
          <w:tab w:val="left" w:pos="1668"/>
          <w:tab w:val="left" w:pos="1669"/>
        </w:tabs>
        <w:spacing w:before="1" w:line="237" w:lineRule="auto"/>
        <w:ind w:right="286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образованию;</w:t>
      </w:r>
    </w:p>
    <w:p w:rsidR="005C1088" w:rsidRDefault="00D15F05" w:rsidP="00A616DB">
      <w:pPr>
        <w:pStyle w:val="a4"/>
        <w:numPr>
          <w:ilvl w:val="3"/>
          <w:numId w:val="47"/>
        </w:numPr>
        <w:tabs>
          <w:tab w:val="left" w:pos="1668"/>
          <w:tab w:val="left" w:pos="1669"/>
        </w:tabs>
        <w:spacing w:before="3" w:line="293" w:lineRule="exact"/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 w:rsidP="00A616DB">
      <w:pPr>
        <w:pStyle w:val="a4"/>
        <w:numPr>
          <w:ilvl w:val="3"/>
          <w:numId w:val="47"/>
        </w:numPr>
        <w:tabs>
          <w:tab w:val="left" w:pos="1668"/>
          <w:tab w:val="left" w:pos="1669"/>
        </w:tabs>
        <w:spacing w:before="1" w:line="237" w:lineRule="auto"/>
        <w:ind w:right="27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5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родителей;</w:t>
      </w:r>
    </w:p>
    <w:p w:rsidR="005C1088" w:rsidRPr="000A172D" w:rsidRDefault="00D15F05" w:rsidP="00A62EA8">
      <w:pPr>
        <w:pStyle w:val="a4"/>
        <w:numPr>
          <w:ilvl w:val="3"/>
          <w:numId w:val="47"/>
        </w:numPr>
        <w:tabs>
          <w:tab w:val="left" w:pos="1668"/>
          <w:tab w:val="left" w:pos="1669"/>
        </w:tabs>
        <w:spacing w:before="7" w:line="237" w:lineRule="auto"/>
        <w:ind w:left="0" w:right="276"/>
        <w:jc w:val="left"/>
        <w:rPr>
          <w:sz w:val="16"/>
        </w:rPr>
      </w:pPr>
      <w:r w:rsidRPr="000A172D">
        <w:rPr>
          <w:sz w:val="24"/>
        </w:rPr>
        <w:t>Вариативность</w:t>
      </w:r>
      <w:r w:rsidRPr="000A172D">
        <w:rPr>
          <w:spacing w:val="22"/>
          <w:sz w:val="24"/>
        </w:rPr>
        <w:t xml:space="preserve"> </w:t>
      </w:r>
      <w:r w:rsidRPr="000A172D">
        <w:rPr>
          <w:sz w:val="24"/>
        </w:rPr>
        <w:t>направлений</w:t>
      </w:r>
      <w:r w:rsidRPr="000A172D">
        <w:rPr>
          <w:spacing w:val="22"/>
          <w:sz w:val="24"/>
        </w:rPr>
        <w:t xml:space="preserve"> </w:t>
      </w:r>
      <w:r w:rsidRPr="000A172D">
        <w:rPr>
          <w:sz w:val="24"/>
        </w:rPr>
        <w:t>психолого-педагогического</w:t>
      </w:r>
      <w:r w:rsidRPr="000A172D">
        <w:rPr>
          <w:spacing w:val="21"/>
          <w:sz w:val="24"/>
        </w:rPr>
        <w:t xml:space="preserve"> </w:t>
      </w:r>
      <w:r w:rsidRPr="000A172D">
        <w:rPr>
          <w:sz w:val="24"/>
        </w:rPr>
        <w:t>сопровождения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участников</w:t>
      </w:r>
      <w:r w:rsidRPr="000A172D">
        <w:rPr>
          <w:spacing w:val="-57"/>
          <w:sz w:val="24"/>
        </w:rPr>
        <w:t xml:space="preserve"> </w:t>
      </w:r>
      <w:r w:rsidRPr="000A172D">
        <w:rPr>
          <w:sz w:val="24"/>
        </w:rPr>
        <w:t>образовательного</w:t>
      </w:r>
      <w:r w:rsidRPr="000A172D">
        <w:rPr>
          <w:spacing w:val="-1"/>
          <w:sz w:val="24"/>
        </w:rPr>
        <w:t xml:space="preserve"> </w:t>
      </w:r>
      <w:r w:rsidRPr="000A172D">
        <w:rPr>
          <w:sz w:val="24"/>
        </w:rPr>
        <w:t>процесса.</w:t>
      </w:r>
    </w:p>
    <w:p w:rsidR="005C1088" w:rsidRDefault="00D15F05">
      <w:pPr>
        <w:pStyle w:val="3"/>
        <w:spacing w:before="90" w:line="274" w:lineRule="exact"/>
        <w:ind w:left="948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условия:</w:t>
      </w:r>
    </w:p>
    <w:p w:rsidR="005C1088" w:rsidRDefault="00D15F05">
      <w:pPr>
        <w:pStyle w:val="a3"/>
        <w:ind w:right="278" w:firstLine="708"/>
      </w:pPr>
      <w:r>
        <w:t>Исходным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техника: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цифровые</w:t>
      </w:r>
      <w:r>
        <w:rPr>
          <w:spacing w:val="61"/>
        </w:rPr>
        <w:t xml:space="preserve"> </w:t>
      </w:r>
      <w:r>
        <w:t>фотоаппараты,</w:t>
      </w:r>
      <w:r>
        <w:rPr>
          <w:spacing w:val="1"/>
        </w:rPr>
        <w:t xml:space="preserve"> </w:t>
      </w:r>
      <w:r>
        <w:t>видеокамера</w:t>
      </w:r>
      <w:r>
        <w:rPr>
          <w:spacing w:val="-2"/>
        </w:rPr>
        <w:t xml:space="preserve"> </w:t>
      </w:r>
      <w:r>
        <w:t>и т.д.</w:t>
      </w:r>
    </w:p>
    <w:p w:rsidR="005C1088" w:rsidRDefault="00D15F05">
      <w:pPr>
        <w:pStyle w:val="a3"/>
        <w:ind w:right="277" w:firstLine="708"/>
      </w:pPr>
      <w:r>
        <w:t>Оснащением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lastRenderedPageBreak/>
        <w:t>исследовательской и проектной деятельности,</w:t>
      </w:r>
      <w:r>
        <w:rPr>
          <w:spacing w:val="1"/>
        </w:rPr>
        <w:t xml:space="preserve"> </w:t>
      </w:r>
      <w:r>
        <w:t>является: компьютер, принтер и сканер (возможно</w:t>
      </w:r>
      <w:r>
        <w:rPr>
          <w:spacing w:val="1"/>
        </w:rPr>
        <w:t xml:space="preserve"> </w:t>
      </w:r>
      <w:r>
        <w:t>совмещенные), цифровой фотоаппарат, цифровая видеокамера, мультимедийный проектор, канал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информационная среда на компьютере, лабораторное и экспериментальное оборудование кабинетов</w:t>
      </w:r>
      <w:r>
        <w:rPr>
          <w:spacing w:val="1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химии, биологии.</w:t>
      </w:r>
    </w:p>
    <w:p w:rsidR="005C1088" w:rsidRDefault="005C1088">
      <w:pPr>
        <w:pStyle w:val="a3"/>
        <w:spacing w:before="9"/>
        <w:ind w:left="0"/>
        <w:jc w:val="left"/>
        <w:rPr>
          <w:sz w:val="23"/>
        </w:rPr>
      </w:pPr>
    </w:p>
    <w:p w:rsidR="005C1088" w:rsidRDefault="00D15F05">
      <w:pPr>
        <w:pStyle w:val="a3"/>
        <w:ind w:right="280" w:firstLine="708"/>
      </w:pPr>
      <w:r>
        <w:rPr>
          <w:b/>
        </w:rPr>
        <w:t>Информационно-методическое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пособиям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УУД и программам, представленным в сети Интернет, компьютеры с доступом к</w:t>
      </w:r>
      <w:r>
        <w:rPr>
          <w:spacing w:val="1"/>
        </w:rPr>
        <w:t xml:space="preserve"> </w:t>
      </w:r>
      <w:r>
        <w:t>Интернету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кабинете школы.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spacing w:line="275" w:lineRule="exact"/>
        <w:ind w:left="948"/>
      </w:pPr>
      <w:r>
        <w:t>Кадровые</w:t>
      </w:r>
      <w:r>
        <w:rPr>
          <w:spacing w:val="-3"/>
        </w:rPr>
        <w:t xml:space="preserve"> </w:t>
      </w:r>
      <w:r>
        <w:t>условия: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411"/>
        </w:tabs>
        <w:spacing w:line="292" w:lineRule="exact"/>
        <w:ind w:left="410" w:hanging="171"/>
        <w:jc w:val="left"/>
        <w:rPr>
          <w:rFonts w:ascii="Symbol" w:hAnsi="Symbol"/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551"/>
          <w:tab w:val="left" w:pos="552"/>
          <w:tab w:val="left" w:pos="6114"/>
        </w:tabs>
        <w:ind w:left="240" w:right="285" w:firstLine="0"/>
        <w:jc w:val="left"/>
        <w:rPr>
          <w:rFonts w:ascii="Symbol" w:hAnsi="Symbol"/>
          <w:sz w:val="24"/>
        </w:rPr>
      </w:pPr>
      <w:r>
        <w:rPr>
          <w:sz w:val="24"/>
        </w:rPr>
        <w:t xml:space="preserve">уровень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квалификации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z w:val="24"/>
        </w:rPr>
        <w:tab/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411"/>
        </w:tabs>
        <w:spacing w:before="1" w:line="293" w:lineRule="exact"/>
        <w:ind w:left="410" w:hanging="171"/>
        <w:jc w:val="left"/>
        <w:rPr>
          <w:rFonts w:ascii="Symbol" w:hAnsi="Symbol"/>
          <w:sz w:val="24"/>
        </w:rPr>
      </w:pP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5C1088" w:rsidRDefault="00D15F05" w:rsidP="00A616DB">
      <w:pPr>
        <w:pStyle w:val="a4"/>
        <w:numPr>
          <w:ilvl w:val="0"/>
          <w:numId w:val="20"/>
        </w:numPr>
        <w:tabs>
          <w:tab w:val="left" w:pos="411"/>
        </w:tabs>
        <w:spacing w:line="293" w:lineRule="exact"/>
        <w:ind w:left="410" w:hanging="171"/>
        <w:jc w:val="left"/>
        <w:rPr>
          <w:rFonts w:ascii="Symbol" w:hAnsi="Symbol"/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1069"/>
        </w:tabs>
        <w:ind w:right="283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старшей школы;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947"/>
        </w:tabs>
        <w:ind w:left="946" w:hanging="141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1028"/>
        </w:tabs>
        <w:ind w:right="274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 программы по УУД, все вновь принятые педагоги знакомятся с программой и 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956"/>
        </w:tabs>
        <w:ind w:right="284" w:firstLine="566"/>
        <w:rPr>
          <w:sz w:val="24"/>
        </w:rPr>
      </w:pPr>
      <w:r>
        <w:rPr>
          <w:sz w:val="24"/>
        </w:rPr>
        <w:t>педагоги могут строить образовательный процесс в рамках учебного предмета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формирования 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978"/>
        </w:tabs>
        <w:ind w:right="279" w:firstLine="566"/>
        <w:rPr>
          <w:sz w:val="24"/>
        </w:rPr>
      </w:pPr>
      <w:r>
        <w:rPr>
          <w:sz w:val="24"/>
        </w:rPr>
        <w:t>педагоги осуществляют формирование УУД в рамках проектной,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947"/>
        </w:tabs>
        <w:ind w:left="946" w:hanging="141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оценивания;</w:t>
      </w:r>
    </w:p>
    <w:p w:rsidR="005C1088" w:rsidRDefault="00D15F05" w:rsidP="00A616DB">
      <w:pPr>
        <w:pStyle w:val="a4"/>
        <w:numPr>
          <w:ilvl w:val="0"/>
          <w:numId w:val="48"/>
        </w:numPr>
        <w:tabs>
          <w:tab w:val="left" w:pos="1107"/>
        </w:tabs>
        <w:ind w:right="286" w:firstLine="566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 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 w:rsidP="00A616DB">
      <w:pPr>
        <w:pStyle w:val="3"/>
        <w:numPr>
          <w:ilvl w:val="2"/>
          <w:numId w:val="47"/>
        </w:numPr>
        <w:tabs>
          <w:tab w:val="left" w:pos="855"/>
        </w:tabs>
        <w:ind w:right="289" w:firstLine="0"/>
        <w:jc w:val="left"/>
      </w:pPr>
      <w:r>
        <w:t>Методика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инструментарий</w:t>
      </w:r>
      <w:r>
        <w:rPr>
          <w:spacing w:val="11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успешности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5C1088" w:rsidRDefault="005C1088">
      <w:pPr>
        <w:pStyle w:val="a3"/>
        <w:spacing w:before="6"/>
        <w:ind w:left="0"/>
        <w:jc w:val="left"/>
        <w:rPr>
          <w:b/>
          <w:sz w:val="23"/>
        </w:rPr>
      </w:pPr>
    </w:p>
    <w:p w:rsidR="005C1088" w:rsidRDefault="00D15F05">
      <w:pPr>
        <w:pStyle w:val="a3"/>
        <w:spacing w:before="1"/>
        <w:ind w:right="276" w:firstLine="708"/>
      </w:pPr>
      <w:r>
        <w:t>Оценка сформированности личностных УУД осуществляется в ходе неперсонифицированных</w:t>
      </w:r>
      <w:r>
        <w:rPr>
          <w:spacing w:val="1"/>
        </w:rPr>
        <w:t xml:space="preserve"> </w:t>
      </w:r>
      <w:r>
        <w:t>мониторинговых исследований. Формой оценки личностных УУД является оценка 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модерации</w:t>
      </w:r>
      <w:r>
        <w:rPr>
          <w:spacing w:val="-57"/>
        </w:rPr>
        <w:t xml:space="preserve"> </w:t>
      </w:r>
      <w:r>
        <w:t>классных руководителей в ходе проектной деятельности обучающимися, участия в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обучающихся.</w:t>
      </w:r>
    </w:p>
    <w:p w:rsidR="005C1088" w:rsidRDefault="00D15F05" w:rsidP="000A172D">
      <w:pPr>
        <w:pStyle w:val="a3"/>
        <w:tabs>
          <w:tab w:val="left" w:pos="6882"/>
        </w:tabs>
        <w:ind w:right="279" w:firstLine="708"/>
        <w:rPr>
          <w:sz w:val="16"/>
        </w:rPr>
      </w:pPr>
      <w:r>
        <w:t xml:space="preserve">Оценка     </w:t>
      </w:r>
      <w:r>
        <w:rPr>
          <w:spacing w:val="6"/>
        </w:rPr>
        <w:t xml:space="preserve"> </w:t>
      </w:r>
      <w:r>
        <w:t xml:space="preserve">сформированности     </w:t>
      </w:r>
      <w:r>
        <w:rPr>
          <w:spacing w:val="10"/>
        </w:rPr>
        <w:t xml:space="preserve"> </w:t>
      </w:r>
      <w:r>
        <w:t>метапредметных</w:t>
      </w:r>
      <w:r>
        <w:tab/>
        <w:t>УУД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персонифицированных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(типовых задач). Данный инструмент разрабатывается и используется педагогами в рамках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 предметного материала, в рамках итогового контроля по предмету или при организации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Типовая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-57"/>
        </w:rPr>
        <w:t xml:space="preserve"> </w:t>
      </w:r>
      <w:r>
        <w:t>Типовая</w:t>
      </w:r>
      <w:r>
        <w:rPr>
          <w:spacing w:val="36"/>
        </w:rPr>
        <w:t xml:space="preserve"> </w:t>
      </w:r>
      <w:r>
        <w:t>задача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психологический</w:t>
      </w:r>
      <w:r>
        <w:rPr>
          <w:spacing w:val="37"/>
        </w:rPr>
        <w:t xml:space="preserve"> </w:t>
      </w:r>
      <w:r>
        <w:t>инструмент</w:t>
      </w:r>
      <w:r>
        <w:rPr>
          <w:spacing w:val="37"/>
        </w:rPr>
        <w:t xml:space="preserve"> </w:t>
      </w:r>
      <w:r>
        <w:t>представляет</w:t>
      </w:r>
      <w:r>
        <w:rPr>
          <w:spacing w:val="39"/>
        </w:rPr>
        <w:t xml:space="preserve"> </w:t>
      </w:r>
      <w:r>
        <w:t>собой</w:t>
      </w:r>
      <w:r>
        <w:rPr>
          <w:spacing w:val="38"/>
        </w:rPr>
        <w:t xml:space="preserve"> </w:t>
      </w:r>
      <w:r>
        <w:t>модифицированный</w:t>
      </w:r>
      <w:r>
        <w:rPr>
          <w:spacing w:val="35"/>
        </w:rPr>
        <w:t xml:space="preserve"> </w:t>
      </w:r>
      <w:r>
        <w:t>вариант</w:t>
      </w:r>
    </w:p>
    <w:p w:rsidR="005C1088" w:rsidRDefault="00D15F05">
      <w:pPr>
        <w:pStyle w:val="a3"/>
        <w:spacing w:before="90"/>
        <w:ind w:right="272"/>
      </w:pPr>
      <w:r>
        <w:t>авторских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опросников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обучающихся.</w:t>
      </w:r>
    </w:p>
    <w:p w:rsidR="005C1088" w:rsidRDefault="00D15F05">
      <w:pPr>
        <w:pStyle w:val="a3"/>
        <w:ind w:right="276" w:firstLine="566"/>
      </w:pPr>
      <w:r>
        <w:t>Наряду с традиционными формами оценивания метапредметных образовательных результатов</w:t>
      </w:r>
      <w:r>
        <w:rPr>
          <w:spacing w:val="1"/>
        </w:rPr>
        <w:t xml:space="preserve"> </w:t>
      </w:r>
      <w:r>
        <w:t>на уровне среднего общего образования универсальные учебные действия оцениваются в 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 проекта, представление</w:t>
      </w:r>
      <w:r>
        <w:rPr>
          <w:spacing w:val="4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работы).</w:t>
      </w:r>
    </w:p>
    <w:p w:rsidR="005C1088" w:rsidRDefault="00D15F05">
      <w:pPr>
        <w:pStyle w:val="3"/>
        <w:spacing w:before="5"/>
        <w:ind w:right="278" w:firstLine="566"/>
        <w:jc w:val="both"/>
      </w:pPr>
      <w:r>
        <w:lastRenderedPageBreak/>
        <w:t>Защита проекта как формат оценки успешности освоения и применения 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5C1088" w:rsidRDefault="00D15F05">
      <w:pPr>
        <w:pStyle w:val="a3"/>
        <w:ind w:left="806" w:right="2827"/>
        <w:jc w:val="left"/>
      </w:pPr>
      <w:r>
        <w:t>Публично должны быть представлены два элемента проектной работы: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 (проектной</w:t>
      </w:r>
      <w:r>
        <w:rPr>
          <w:spacing w:val="-1"/>
        </w:rPr>
        <w:t xml:space="preserve"> </w:t>
      </w:r>
      <w:r>
        <w:t>идеи);</w:t>
      </w:r>
    </w:p>
    <w:p w:rsidR="005C1088" w:rsidRDefault="00D15F05">
      <w:pPr>
        <w:pStyle w:val="a3"/>
        <w:ind w:left="806"/>
        <w:jc w:val="left"/>
      </w:pPr>
      <w:r>
        <w:t>защита</w:t>
      </w:r>
      <w:r>
        <w:rPr>
          <w:spacing w:val="-2"/>
        </w:rPr>
        <w:t xml:space="preserve"> </w:t>
      </w:r>
      <w:r>
        <w:t>реализованного</w:t>
      </w:r>
      <w:r>
        <w:rPr>
          <w:spacing w:val="-3"/>
        </w:rPr>
        <w:t xml:space="preserve"> </w:t>
      </w:r>
      <w:r>
        <w:t>проекта.</w:t>
      </w:r>
    </w:p>
    <w:p w:rsidR="005C1088" w:rsidRDefault="00D15F05">
      <w:pPr>
        <w:pStyle w:val="a3"/>
        <w:ind w:left="806" w:right="1420"/>
        <w:jc w:val="left"/>
      </w:pPr>
      <w:r>
        <w:t>На защите темы проекта (проектной идеи) с обучающимся должны быть обсуждены:</w:t>
      </w:r>
      <w:r>
        <w:rPr>
          <w:spacing w:val="-58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проекта;</w:t>
      </w:r>
    </w:p>
    <w:p w:rsidR="005C1088" w:rsidRDefault="00D15F05">
      <w:pPr>
        <w:pStyle w:val="a3"/>
        <w:ind w:right="275" w:firstLine="566"/>
      </w:pPr>
      <w:r>
        <w:t>положительные эффекты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проекта,</w:t>
      </w:r>
      <w:r>
        <w:rPr>
          <w:spacing w:val="1"/>
        </w:rPr>
        <w:t xml:space="preserve"> </w:t>
      </w:r>
      <w:r>
        <w:t>важные как</w:t>
      </w:r>
      <w:r>
        <w:rPr>
          <w:spacing w:val="1"/>
        </w:rPr>
        <w:t xml:space="preserve"> </w:t>
      </w:r>
      <w:r>
        <w:t>для самого</w:t>
      </w:r>
      <w:r>
        <w:rPr>
          <w:spacing w:val="1"/>
        </w:rPr>
        <w:t xml:space="preserve"> </w:t>
      </w:r>
      <w:r>
        <w:t>автора, так</w:t>
      </w:r>
      <w:r>
        <w:rPr>
          <w:spacing w:val="1"/>
        </w:rPr>
        <w:t xml:space="preserve"> </w:t>
      </w:r>
      <w:r>
        <w:t>и для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C1088" w:rsidRDefault="00D15F05">
      <w:pPr>
        <w:pStyle w:val="a3"/>
        <w:ind w:right="278" w:firstLine="566"/>
      </w:pPr>
      <w:r>
        <w:t>ресурсы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нематериальные),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ресурсов;</w:t>
      </w:r>
    </w:p>
    <w:p w:rsidR="005C1088" w:rsidRDefault="00D15F05">
      <w:pPr>
        <w:pStyle w:val="a3"/>
        <w:ind w:right="275" w:firstLine="566"/>
      </w:pPr>
      <w:r>
        <w:t>риски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ожидают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проекта;</w:t>
      </w:r>
    </w:p>
    <w:p w:rsidR="005C1088" w:rsidRDefault="00D15F05">
      <w:pPr>
        <w:pStyle w:val="a3"/>
        <w:ind w:right="28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корректировка, чтобы проект стал реализуемым и позволил обучающемуся предпринять реальное</w:t>
      </w:r>
      <w:r>
        <w:rPr>
          <w:spacing w:val="1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действие.</w:t>
      </w:r>
    </w:p>
    <w:p w:rsidR="005C1088" w:rsidRDefault="00D15F05">
      <w:pPr>
        <w:pStyle w:val="a3"/>
        <w:ind w:right="283" w:firstLine="566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(примерному)</w:t>
      </w:r>
      <w:r>
        <w:rPr>
          <w:spacing w:val="1"/>
        </w:rPr>
        <w:t xml:space="preserve"> </w:t>
      </w:r>
      <w:r>
        <w:t>плану: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hanging="24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hanging="241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left="240" w:right="277" w:firstLine="566"/>
        <w:rPr>
          <w:sz w:val="24"/>
        </w:rPr>
      </w:pPr>
      <w:r>
        <w:rPr>
          <w:sz w:val="24"/>
        </w:rPr>
        <w:t>Положительные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сам</w:t>
      </w:r>
      <w:r>
        <w:rPr>
          <w:spacing w:val="5"/>
          <w:sz w:val="24"/>
        </w:rPr>
        <w:t xml:space="preserve"> </w:t>
      </w:r>
      <w:r>
        <w:rPr>
          <w:sz w:val="24"/>
        </w:rPr>
        <w:t>автор,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left="240" w:right="275" w:firstLine="566"/>
        <w:rPr>
          <w:sz w:val="24"/>
        </w:rPr>
      </w:pPr>
      <w:r>
        <w:rPr>
          <w:sz w:val="24"/>
        </w:rPr>
        <w:t>Ресурсы</w:t>
      </w:r>
      <w:r>
        <w:rPr>
          <w:spacing w:val="26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6"/>
          <w:sz w:val="24"/>
        </w:rPr>
        <w:t xml:space="preserve"> </w:t>
      </w:r>
      <w:r>
        <w:rPr>
          <w:sz w:val="24"/>
        </w:rPr>
        <w:t>были</w:t>
      </w:r>
      <w:r>
        <w:rPr>
          <w:spacing w:val="27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ресурсов.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hanging="24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5C1088" w:rsidRDefault="00D15F05" w:rsidP="00A616DB">
      <w:pPr>
        <w:pStyle w:val="a4"/>
        <w:numPr>
          <w:ilvl w:val="0"/>
          <w:numId w:val="49"/>
        </w:numPr>
        <w:tabs>
          <w:tab w:val="left" w:pos="1047"/>
        </w:tabs>
        <w:ind w:left="240" w:right="277" w:firstLine="566"/>
        <w:rPr>
          <w:sz w:val="24"/>
        </w:rPr>
      </w:pPr>
      <w:r>
        <w:rPr>
          <w:sz w:val="24"/>
        </w:rPr>
        <w:t>Риски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6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23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5C1088" w:rsidRDefault="00D15F05">
      <w:pPr>
        <w:pStyle w:val="a3"/>
        <w:ind w:right="274" w:firstLine="566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педгогическим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обсуждение с обучающимся проектной идеи и помощь в подготовке к ее защите и реализации,</w:t>
      </w:r>
      <w:r>
        <w:rPr>
          <w:spacing w:val="1"/>
        </w:rPr>
        <w:t xml:space="preserve"> </w:t>
      </w:r>
      <w:r>
        <w:t>посредничество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60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помощь.</w:t>
      </w:r>
    </w:p>
    <w:p w:rsidR="005C1088" w:rsidRDefault="00D15F05">
      <w:pPr>
        <w:pStyle w:val="a3"/>
        <w:ind w:right="277" w:firstLine="566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проектной деятельности известны</w:t>
      </w:r>
      <w:r>
        <w:rPr>
          <w:spacing w:val="-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</w:p>
    <w:p w:rsidR="005C1088" w:rsidRDefault="00D15F05">
      <w:pPr>
        <w:pStyle w:val="a3"/>
        <w:ind w:right="278" w:firstLine="566"/>
      </w:pPr>
      <w:r>
        <w:t>Основные требования к инструментарию оценки сформированности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 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-1"/>
        </w:rPr>
        <w:t xml:space="preserve"> </w:t>
      </w:r>
      <w:r>
        <w:t>проекта:</w:t>
      </w:r>
    </w:p>
    <w:p w:rsidR="005C1088" w:rsidRDefault="00D15F05">
      <w:pPr>
        <w:pStyle w:val="a3"/>
        <w:ind w:right="275" w:firstLine="566"/>
      </w:pPr>
      <w:r>
        <w:t>оценке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защита</w:t>
      </w:r>
      <w:r>
        <w:rPr>
          <w:spacing w:val="1"/>
        </w:rPr>
        <w:t xml:space="preserve"> </w:t>
      </w:r>
      <w:r>
        <w:t>реализованного проекта,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 в проект от момента замысла (процедуры защиты проектной идеи) до воплощения; при</w:t>
      </w:r>
      <w:r>
        <w:rPr>
          <w:spacing w:val="1"/>
        </w:rPr>
        <w:t xml:space="preserve"> </w:t>
      </w:r>
      <w:r>
        <w:t>этом должны учитываться целесообразность, уместность, полнота этих изменений, соотнесенные с</w:t>
      </w:r>
      <w:r>
        <w:rPr>
          <w:spacing w:val="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замысла проекта;</w:t>
      </w:r>
    </w:p>
    <w:p w:rsidR="005C1088" w:rsidRDefault="00D15F05">
      <w:pPr>
        <w:pStyle w:val="a3"/>
        <w:ind w:left="806"/>
      </w:pPr>
      <w:r>
        <w:t>оценивание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критериальной</w:t>
      </w:r>
      <w:r>
        <w:rPr>
          <w:spacing w:val="-1"/>
        </w:rPr>
        <w:t xml:space="preserve"> </w:t>
      </w:r>
      <w:r>
        <w:t>модели;</w:t>
      </w:r>
    </w:p>
    <w:p w:rsidR="005C1088" w:rsidRDefault="00D15F05">
      <w:pPr>
        <w:pStyle w:val="a3"/>
        <w:ind w:left="806"/>
      </w:pPr>
      <w:r>
        <w:t>результаты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доводятся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обучающихся.</w:t>
      </w:r>
    </w:p>
    <w:p w:rsidR="005C1088" w:rsidRDefault="00D15F05">
      <w:pPr>
        <w:pStyle w:val="3"/>
        <w:spacing w:before="3"/>
        <w:ind w:right="281" w:firstLine="566"/>
        <w:jc w:val="both"/>
      </w:pPr>
      <w:r>
        <w:t>Представление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 применения</w:t>
      </w:r>
      <w:r>
        <w:rPr>
          <w:spacing w:val="-1"/>
        </w:rPr>
        <w:t xml:space="preserve"> </w:t>
      </w:r>
      <w:r>
        <w:t>обучающимися универсальных</w:t>
      </w:r>
      <w:r>
        <w:rPr>
          <w:spacing w:val="-1"/>
        </w:rPr>
        <w:t xml:space="preserve"> </w:t>
      </w:r>
      <w:r>
        <w:t>учебных действий.</w:t>
      </w:r>
    </w:p>
    <w:p w:rsidR="005C1088" w:rsidRDefault="00D15F05">
      <w:pPr>
        <w:pStyle w:val="a3"/>
        <w:ind w:right="283" w:firstLine="566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 характер. Возможно выполнение исследовательских работ и проектов обучающимися вне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лабораториях</w:t>
      </w:r>
      <w:r>
        <w:rPr>
          <w:spacing w:val="2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институтов, колледжей.</w:t>
      </w:r>
    </w:p>
    <w:p w:rsidR="005C1088" w:rsidRDefault="00D15F05">
      <w:pPr>
        <w:pStyle w:val="a3"/>
        <w:spacing w:before="90"/>
        <w:ind w:right="284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описание инструментария и регламентов исследования, проведение исследования и интерпретация</w:t>
      </w:r>
      <w:r>
        <w:rPr>
          <w:spacing w:val="1"/>
        </w:rPr>
        <w:t xml:space="preserve"> </w:t>
      </w:r>
      <w:r>
        <w:t>полученных результатов.</w:t>
      </w:r>
    </w:p>
    <w:p w:rsidR="005C1088" w:rsidRDefault="00D15F05">
      <w:pPr>
        <w:pStyle w:val="a3"/>
        <w:ind w:right="275" w:firstLine="566"/>
      </w:pPr>
      <w:r>
        <w:t>Для исследований в естественно-научной, научно-технической, социальной и 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числе).</w:t>
      </w:r>
    </w:p>
    <w:p w:rsidR="005C1088" w:rsidRDefault="005C1088">
      <w:pPr>
        <w:pStyle w:val="a3"/>
        <w:ind w:left="0"/>
        <w:jc w:val="left"/>
        <w:rPr>
          <w:sz w:val="26"/>
        </w:rPr>
      </w:pPr>
    </w:p>
    <w:p w:rsidR="000A172D" w:rsidRDefault="000A172D">
      <w:pPr>
        <w:pStyle w:val="a3"/>
        <w:ind w:left="0"/>
        <w:jc w:val="left"/>
        <w:rPr>
          <w:sz w:val="26"/>
        </w:rPr>
      </w:pPr>
    </w:p>
    <w:p w:rsidR="005C1088" w:rsidRDefault="005C1088">
      <w:pPr>
        <w:pStyle w:val="a3"/>
        <w:spacing w:before="6"/>
        <w:ind w:left="0"/>
        <w:jc w:val="left"/>
        <w:rPr>
          <w:sz w:val="22"/>
        </w:rPr>
      </w:pPr>
    </w:p>
    <w:p w:rsidR="005C1088" w:rsidRDefault="00D15F05" w:rsidP="00A616DB">
      <w:pPr>
        <w:pStyle w:val="1"/>
        <w:numPr>
          <w:ilvl w:val="1"/>
          <w:numId w:val="50"/>
        </w:numPr>
        <w:tabs>
          <w:tab w:val="left" w:pos="3001"/>
        </w:tabs>
        <w:ind w:hanging="493"/>
        <w:jc w:val="both"/>
      </w:pPr>
      <w:r>
        <w:lastRenderedPageBreak/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курсов</w:t>
      </w:r>
    </w:p>
    <w:p w:rsidR="005C1088" w:rsidRDefault="00D15F05">
      <w:pPr>
        <w:pStyle w:val="a3"/>
        <w:spacing w:before="155"/>
        <w:ind w:right="273" w:firstLine="708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C1088" w:rsidRDefault="00D15F05">
      <w:pPr>
        <w:pStyle w:val="a3"/>
        <w:ind w:right="279" w:firstLine="720"/>
      </w:pPr>
      <w:r>
        <w:t>Программы отдельных учебных предметов, курсов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включённых в</w:t>
      </w:r>
      <w:r>
        <w:rPr>
          <w:spacing w:val="-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основной образовательной программы.</w:t>
      </w:r>
    </w:p>
    <w:p w:rsidR="005C1088" w:rsidRDefault="00D15F05">
      <w:pPr>
        <w:pStyle w:val="a3"/>
        <w:ind w:right="277" w:firstLine="708"/>
      </w:pPr>
      <w:r>
        <w:t>Содержание учебных предметов, курсов, изучаемых на уровне среднего общего образования,</w:t>
      </w:r>
      <w:r>
        <w:rPr>
          <w:spacing w:val="1"/>
        </w:rPr>
        <w:t xml:space="preserve"> </w:t>
      </w:r>
      <w:r>
        <w:t>представлено в рабочих программах, которые в соответствии с требованиями п. 18.2.2.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 содержат:</w:t>
      </w:r>
    </w:p>
    <w:p w:rsidR="005C1088" w:rsidRDefault="00D15F05" w:rsidP="00A616DB">
      <w:pPr>
        <w:pStyle w:val="a4"/>
        <w:numPr>
          <w:ilvl w:val="0"/>
          <w:numId w:val="51"/>
        </w:numPr>
        <w:tabs>
          <w:tab w:val="left" w:pos="1019"/>
        </w:tabs>
        <w:spacing w:before="1"/>
        <w:ind w:hanging="326"/>
        <w:rPr>
          <w:sz w:val="24"/>
        </w:rPr>
      </w:pPr>
      <w:r>
        <w:rPr>
          <w:sz w:val="24"/>
        </w:rPr>
        <w:t>планируемые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курса;</w:t>
      </w:r>
    </w:p>
    <w:p w:rsidR="005C1088" w:rsidRDefault="00D15F05" w:rsidP="00A616DB">
      <w:pPr>
        <w:pStyle w:val="a4"/>
        <w:numPr>
          <w:ilvl w:val="0"/>
          <w:numId w:val="51"/>
        </w:numPr>
        <w:tabs>
          <w:tab w:val="left" w:pos="1014"/>
        </w:tabs>
        <w:ind w:left="1013" w:hanging="321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5C1088" w:rsidRDefault="00D15F05" w:rsidP="00A616DB">
      <w:pPr>
        <w:pStyle w:val="a4"/>
        <w:numPr>
          <w:ilvl w:val="0"/>
          <w:numId w:val="51"/>
        </w:numPr>
        <w:tabs>
          <w:tab w:val="left" w:pos="1019"/>
        </w:tabs>
        <w:ind w:left="240" w:right="287" w:firstLine="453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воспитания.</w:t>
      </w:r>
    </w:p>
    <w:p w:rsidR="005C1088" w:rsidRDefault="00D15F05">
      <w:pPr>
        <w:pStyle w:val="a3"/>
        <w:ind w:right="278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инвалидами.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 w:rsidP="00A616DB">
      <w:pPr>
        <w:pStyle w:val="1"/>
        <w:numPr>
          <w:ilvl w:val="1"/>
          <w:numId w:val="50"/>
        </w:numPr>
        <w:tabs>
          <w:tab w:val="left" w:pos="4038"/>
        </w:tabs>
        <w:spacing w:before="1"/>
        <w:ind w:left="4037" w:hanging="493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5C1088" w:rsidRDefault="00D15F05">
      <w:pPr>
        <w:pStyle w:val="a3"/>
        <w:spacing w:before="154"/>
        <w:ind w:right="27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 здоровья и физическое воспитание, достижение результатов освоения 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C1088" w:rsidRDefault="00D15F05">
      <w:pPr>
        <w:pStyle w:val="a3"/>
        <w:spacing w:before="1"/>
        <w:ind w:right="285" w:firstLine="708"/>
      </w:pPr>
      <w:r>
        <w:t>Рабочая программа воспитания на уровне среднего общего образования реализуется 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кружковую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штатного расписания школы.</w:t>
      </w:r>
    </w:p>
    <w:p w:rsidR="005C1088" w:rsidRDefault="00D15F05">
      <w:pPr>
        <w:pStyle w:val="a3"/>
        <w:ind w:right="282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имеет модульную структуру</w:t>
      </w:r>
      <w:r>
        <w:rPr>
          <w:spacing w:val="-6"/>
        </w:rPr>
        <w:t xml:space="preserve"> </w:t>
      </w:r>
      <w:r>
        <w:t>и содержит следующие</w:t>
      </w:r>
      <w:r>
        <w:rPr>
          <w:spacing w:val="-2"/>
        </w:rPr>
        <w:t xml:space="preserve"> </w:t>
      </w:r>
      <w:r>
        <w:t>модули:</w:t>
      </w:r>
    </w:p>
    <w:p w:rsidR="005C1088" w:rsidRDefault="00D15F05" w:rsidP="00A616DB">
      <w:pPr>
        <w:pStyle w:val="4"/>
        <w:numPr>
          <w:ilvl w:val="1"/>
          <w:numId w:val="51"/>
        </w:numPr>
        <w:tabs>
          <w:tab w:val="left" w:pos="1163"/>
        </w:tabs>
        <w:spacing w:before="5"/>
        <w:ind w:hanging="215"/>
        <w:jc w:val="both"/>
      </w:pPr>
      <w:r>
        <w:t>Инвариантные</w:t>
      </w:r>
      <w:r>
        <w:rPr>
          <w:spacing w:val="-4"/>
        </w:rPr>
        <w:t xml:space="preserve"> </w:t>
      </w:r>
      <w:r>
        <w:t>модули: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spacing w:line="274" w:lineRule="exact"/>
        <w:rPr>
          <w:sz w:val="24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rPr>
          <w:sz w:val="24"/>
        </w:rPr>
      </w:pPr>
      <w:r>
        <w:rPr>
          <w:sz w:val="24"/>
        </w:rPr>
        <w:t>Самоуправление</w:t>
      </w:r>
    </w:p>
    <w:p w:rsidR="005C1088" w:rsidRDefault="00D15F05" w:rsidP="00A616DB">
      <w:pPr>
        <w:pStyle w:val="a4"/>
        <w:numPr>
          <w:ilvl w:val="0"/>
          <w:numId w:val="52"/>
        </w:numPr>
        <w:tabs>
          <w:tab w:val="left" w:pos="961"/>
        </w:tabs>
        <w:rPr>
          <w:sz w:val="24"/>
        </w:rPr>
      </w:pPr>
      <w:r>
        <w:rPr>
          <w:sz w:val="24"/>
        </w:rPr>
        <w:t>Профориентация</w:t>
      </w:r>
    </w:p>
    <w:p w:rsidR="005C1088" w:rsidRDefault="00D15F05" w:rsidP="00A616DB">
      <w:pPr>
        <w:pStyle w:val="4"/>
        <w:numPr>
          <w:ilvl w:val="1"/>
          <w:numId w:val="51"/>
        </w:numPr>
        <w:tabs>
          <w:tab w:val="left" w:pos="1256"/>
        </w:tabs>
        <w:spacing w:before="5"/>
        <w:ind w:left="1255" w:hanging="308"/>
      </w:pPr>
      <w:r>
        <w:t>Вариативные</w:t>
      </w:r>
      <w:r>
        <w:rPr>
          <w:spacing w:val="-5"/>
        </w:rPr>
        <w:t xml:space="preserve"> </w:t>
      </w:r>
      <w:r>
        <w:t>модули:</w:t>
      </w:r>
    </w:p>
    <w:p w:rsidR="005C1088" w:rsidRDefault="00D15F05" w:rsidP="00A616DB">
      <w:pPr>
        <w:pStyle w:val="a4"/>
        <w:numPr>
          <w:ilvl w:val="0"/>
          <w:numId w:val="53"/>
        </w:numPr>
        <w:tabs>
          <w:tab w:val="left" w:pos="961"/>
        </w:tabs>
        <w:spacing w:line="274" w:lineRule="exact"/>
        <w:rPr>
          <w:sz w:val="24"/>
        </w:rPr>
      </w:pP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</w:p>
    <w:p w:rsidR="005C1088" w:rsidRDefault="00D15F05" w:rsidP="00A616DB">
      <w:pPr>
        <w:pStyle w:val="a4"/>
        <w:numPr>
          <w:ilvl w:val="0"/>
          <w:numId w:val="53"/>
        </w:numPr>
        <w:tabs>
          <w:tab w:val="left" w:pos="961"/>
        </w:tabs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</w:p>
    <w:p w:rsidR="005C1088" w:rsidRDefault="00D15F05" w:rsidP="00A616DB">
      <w:pPr>
        <w:pStyle w:val="a4"/>
        <w:numPr>
          <w:ilvl w:val="0"/>
          <w:numId w:val="53"/>
        </w:numPr>
        <w:tabs>
          <w:tab w:val="left" w:pos="961"/>
        </w:tabs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</w:p>
    <w:p w:rsidR="005C1088" w:rsidRDefault="00D15F05" w:rsidP="00A616DB">
      <w:pPr>
        <w:pStyle w:val="a4"/>
        <w:numPr>
          <w:ilvl w:val="0"/>
          <w:numId w:val="53"/>
        </w:numPr>
        <w:tabs>
          <w:tab w:val="left" w:pos="961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</w:p>
    <w:p w:rsidR="005C1088" w:rsidRDefault="00D15F05" w:rsidP="00A616DB">
      <w:pPr>
        <w:pStyle w:val="a4"/>
        <w:numPr>
          <w:ilvl w:val="0"/>
          <w:numId w:val="53"/>
        </w:numPr>
        <w:tabs>
          <w:tab w:val="left" w:pos="961"/>
        </w:tabs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здоровьесбережение</w:t>
      </w:r>
    </w:p>
    <w:p w:rsidR="005C1088" w:rsidRDefault="005C1088">
      <w:pPr>
        <w:pStyle w:val="a3"/>
        <w:ind w:left="0"/>
        <w:jc w:val="left"/>
      </w:pPr>
    </w:p>
    <w:p w:rsidR="005C1088" w:rsidRDefault="00D15F05">
      <w:pPr>
        <w:pStyle w:val="a3"/>
        <w:ind w:left="523" w:firstLine="710"/>
        <w:jc w:val="left"/>
      </w:pPr>
      <w:r>
        <w:t>Современный</w:t>
      </w:r>
      <w:r>
        <w:rPr>
          <w:spacing w:val="4"/>
        </w:rPr>
        <w:t xml:space="preserve"> </w:t>
      </w:r>
      <w:r>
        <w:t>национальный</w:t>
      </w:r>
      <w:r>
        <w:rPr>
          <w:spacing w:val="4"/>
        </w:rPr>
        <w:t xml:space="preserve"> </w:t>
      </w:r>
      <w:r>
        <w:t>воспитательный</w:t>
      </w:r>
      <w:r>
        <w:rPr>
          <w:spacing w:val="2"/>
        </w:rPr>
        <w:t xml:space="preserve"> </w:t>
      </w:r>
      <w:r>
        <w:t>идеал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высоконравственный,</w:t>
      </w:r>
      <w:r>
        <w:rPr>
          <w:spacing w:val="3"/>
        </w:rPr>
        <w:t xml:space="preserve"> </w:t>
      </w:r>
      <w:r>
        <w:t>творческий,</w:t>
      </w:r>
      <w:r>
        <w:rPr>
          <w:spacing w:val="-57"/>
        </w:rPr>
        <w:t xml:space="preserve"> </w:t>
      </w:r>
      <w:r>
        <w:t>компетентный</w:t>
      </w:r>
      <w:r>
        <w:rPr>
          <w:spacing w:val="7"/>
        </w:rPr>
        <w:t xml:space="preserve"> </w:t>
      </w:r>
      <w:r>
        <w:t>гражданин</w:t>
      </w:r>
      <w:r>
        <w:rPr>
          <w:spacing w:val="7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принимающий</w:t>
      </w:r>
      <w:r>
        <w:rPr>
          <w:spacing w:val="7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личную,</w:t>
      </w:r>
      <w:r>
        <w:rPr>
          <w:spacing w:val="6"/>
        </w:rPr>
        <w:t xml:space="preserve"> </w:t>
      </w:r>
      <w:r>
        <w:t>осознающий</w:t>
      </w:r>
    </w:p>
    <w:p w:rsidR="005C1088" w:rsidRDefault="00D15F05">
      <w:pPr>
        <w:pStyle w:val="a3"/>
        <w:spacing w:before="90"/>
        <w:ind w:left="523" w:right="196"/>
      </w:pPr>
      <w:r>
        <w:t>ответственность за настоящее</w:t>
      </w:r>
      <w:r>
        <w:rPr>
          <w:spacing w:val="1"/>
        </w:rPr>
        <w:t xml:space="preserve"> </w:t>
      </w:r>
      <w:r>
        <w:t>и будущее своей страны, укорененный в духовных и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C1088" w:rsidRDefault="00D15F05">
      <w:pPr>
        <w:pStyle w:val="a3"/>
        <w:ind w:left="523" w:right="181" w:firstLine="710"/>
      </w:pPr>
      <w:r>
        <w:t>Исходя из</w:t>
      </w:r>
      <w:r>
        <w:rPr>
          <w:spacing w:val="1"/>
        </w:rPr>
        <w:t xml:space="preserve"> </w:t>
      </w:r>
      <w:r>
        <w:t>этого воспитательного идеала, а также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 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 xml:space="preserve">человек) формулируется общая </w:t>
      </w:r>
      <w:r>
        <w:rPr>
          <w:b/>
          <w:i/>
        </w:rPr>
        <w:t xml:space="preserve">цель воспитания </w:t>
      </w:r>
      <w:r>
        <w:t>в школе – личностное развитие обучающихся,</w:t>
      </w:r>
      <w:r>
        <w:rPr>
          <w:spacing w:val="1"/>
        </w:rPr>
        <w:t xml:space="preserve"> </w:t>
      </w:r>
      <w:r>
        <w:t>проявляющееся: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614"/>
        </w:tabs>
        <w:ind w:right="194" w:firstLine="710"/>
        <w:rPr>
          <w:sz w:val="24"/>
        </w:rPr>
      </w:pPr>
      <w:r>
        <w:rPr>
          <w:sz w:val="24"/>
        </w:rPr>
        <w:t>в     усвоении     ими    знаний     основных    норм,    которые    общество     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602"/>
        </w:tabs>
        <w:ind w:right="193" w:firstLine="710"/>
        <w:rPr>
          <w:sz w:val="24"/>
        </w:rPr>
      </w:pPr>
      <w:r>
        <w:rPr>
          <w:sz w:val="24"/>
        </w:rPr>
        <w:t xml:space="preserve">в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развитии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позитивных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этим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общественным   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8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499"/>
        </w:tabs>
        <w:ind w:right="191" w:firstLine="71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применения     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      знаний       и       отношений       на       практике       (то       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 ими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дел).</w:t>
      </w:r>
    </w:p>
    <w:p w:rsidR="005C1088" w:rsidRDefault="00D15F05">
      <w:pPr>
        <w:pStyle w:val="a3"/>
        <w:ind w:left="523" w:right="181" w:firstLine="710"/>
      </w:pPr>
      <w:r>
        <w:t>В воспитании обучающихся юношеского возраста (</w:t>
      </w:r>
      <w:r>
        <w:rPr>
          <w:b/>
          <w:i/>
        </w:rPr>
        <w:t>уровень среднего общего образования</w:t>
      </w:r>
      <w:r>
        <w:t>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осуществления социально значимых дел.</w:t>
      </w:r>
    </w:p>
    <w:p w:rsidR="005C1088" w:rsidRDefault="00D15F05">
      <w:pPr>
        <w:pStyle w:val="a3"/>
        <w:spacing w:before="1"/>
        <w:ind w:left="523" w:right="185" w:firstLine="710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-57"/>
        </w:rPr>
        <w:t xml:space="preserve"> </w:t>
      </w:r>
      <w:r>
        <w:t>возраста: с их потребностью в жизненном самоопределении, в выборе дальнейшего 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 выбор старшеклассникам поможет имеющийся у них реальный практический опыт,</w:t>
      </w:r>
      <w:r>
        <w:rPr>
          <w:spacing w:val="1"/>
        </w:rPr>
        <w:t xml:space="preserve"> </w:t>
      </w:r>
      <w:r>
        <w:t>который они могут приобрести, в том числе и в школе. Важно, чтобы опыт оказался социально</w:t>
      </w:r>
      <w:r>
        <w:rPr>
          <w:spacing w:val="1"/>
        </w:rPr>
        <w:t xml:space="preserve"> </w:t>
      </w:r>
      <w:r>
        <w:t>значимым, так как именно он поможет гармоничному вхождению обучающихся во взрослую жизнь</w:t>
      </w:r>
      <w:r>
        <w:rPr>
          <w:spacing w:val="-57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общества. Это: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374"/>
        </w:tabs>
        <w:ind w:left="1373" w:hanging="140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374"/>
        </w:tabs>
        <w:ind w:left="1373" w:hanging="140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521"/>
          <w:tab w:val="left" w:pos="1522"/>
          <w:tab w:val="left" w:pos="2246"/>
          <w:tab w:val="left" w:pos="2862"/>
          <w:tab w:val="left" w:pos="4541"/>
          <w:tab w:val="left" w:pos="4984"/>
          <w:tab w:val="left" w:pos="5883"/>
          <w:tab w:val="left" w:pos="6811"/>
          <w:tab w:val="left" w:pos="7902"/>
          <w:tab w:val="left" w:pos="8811"/>
          <w:tab w:val="left" w:pos="9399"/>
          <w:tab w:val="left" w:pos="10120"/>
        </w:tabs>
        <w:ind w:right="190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дел,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пользу</w:t>
      </w:r>
      <w:r>
        <w:rPr>
          <w:sz w:val="24"/>
        </w:rPr>
        <w:tab/>
        <w:t>своему</w:t>
      </w:r>
      <w:r>
        <w:rPr>
          <w:sz w:val="24"/>
        </w:rPr>
        <w:tab/>
        <w:t>родному</w:t>
      </w:r>
      <w:r>
        <w:rPr>
          <w:sz w:val="24"/>
        </w:rPr>
        <w:tab/>
        <w:t>городу</w:t>
      </w:r>
      <w:r>
        <w:rPr>
          <w:sz w:val="24"/>
        </w:rPr>
        <w:tab/>
        <w:t>или</w:t>
      </w:r>
      <w:r>
        <w:rPr>
          <w:sz w:val="24"/>
        </w:rPr>
        <w:tab/>
        <w:t>селу,</w:t>
      </w:r>
      <w:r>
        <w:rPr>
          <w:sz w:val="24"/>
        </w:rPr>
        <w:tab/>
      </w:r>
      <w:r>
        <w:rPr>
          <w:spacing w:val="-1"/>
          <w:sz w:val="24"/>
        </w:rPr>
        <w:t>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 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374"/>
        </w:tabs>
        <w:ind w:left="1373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415"/>
        </w:tabs>
        <w:ind w:right="189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407"/>
        </w:tabs>
        <w:spacing w:before="1"/>
        <w:ind w:right="188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460"/>
        </w:tabs>
        <w:ind w:right="193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24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374"/>
        </w:tabs>
        <w:ind w:left="1373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511"/>
        </w:tabs>
        <w:ind w:right="185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4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5C1088" w:rsidRDefault="00D15F05" w:rsidP="00A616DB">
      <w:pPr>
        <w:pStyle w:val="a4"/>
        <w:numPr>
          <w:ilvl w:val="0"/>
          <w:numId w:val="54"/>
        </w:numPr>
        <w:tabs>
          <w:tab w:val="left" w:pos="1467"/>
        </w:tabs>
        <w:ind w:right="189" w:firstLine="71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B37F3C" w:rsidRDefault="00D15F05" w:rsidP="00B37F3C">
      <w:pPr>
        <w:pStyle w:val="a3"/>
        <w:ind w:left="523" w:right="186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 воспитательного процесса в школе, цели и задачи воспитания обучающихся, 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партеров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  <w:r w:rsidR="00B12097">
        <w:t xml:space="preserve"> Расположена по ссылке</w:t>
      </w:r>
      <w:r w:rsidR="00B37F3C">
        <w:t xml:space="preserve"> </w:t>
      </w:r>
      <w:hyperlink r:id="rId10" w:history="1">
        <w:r w:rsidR="00B37F3C" w:rsidRPr="00F604E5">
          <w:rPr>
            <w:rStyle w:val="a5"/>
          </w:rPr>
          <w:t>https://shkolakobra-r43.gosweb.gosuslugi.ru/ofitsialno/dokumenty/dokumenty-all_132.html</w:t>
        </w:r>
      </w:hyperlink>
      <w:r w:rsidR="00B37F3C">
        <w:t xml:space="preserve"> </w:t>
      </w:r>
    </w:p>
    <w:p w:rsidR="005C1088" w:rsidRDefault="00D15F05" w:rsidP="00B37F3C">
      <w:pPr>
        <w:pStyle w:val="a3"/>
        <w:ind w:left="523" w:right="186" w:firstLine="71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</w:p>
    <w:p w:rsidR="005C1088" w:rsidRDefault="005C1088">
      <w:pPr>
        <w:pStyle w:val="a3"/>
        <w:spacing w:before="10"/>
        <w:ind w:left="0"/>
        <w:jc w:val="left"/>
        <w:rPr>
          <w:b/>
          <w:sz w:val="23"/>
        </w:rPr>
      </w:pPr>
    </w:p>
    <w:p w:rsidR="005C1088" w:rsidRDefault="00D15F05" w:rsidP="00A616DB">
      <w:pPr>
        <w:pStyle w:val="3"/>
        <w:numPr>
          <w:ilvl w:val="1"/>
          <w:numId w:val="55"/>
        </w:numPr>
        <w:tabs>
          <w:tab w:val="left" w:pos="660"/>
        </w:tabs>
        <w:spacing w:line="274" w:lineRule="exact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C1088" w:rsidRDefault="00D15F05">
      <w:pPr>
        <w:pStyle w:val="a3"/>
        <w:ind w:right="28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 структуру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предметных областей по классам</w:t>
      </w:r>
      <w:r>
        <w:rPr>
          <w:spacing w:val="-2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обучения).</w:t>
      </w:r>
    </w:p>
    <w:p w:rsidR="005C1088" w:rsidRDefault="00D15F05">
      <w:pPr>
        <w:pStyle w:val="a3"/>
        <w:ind w:right="282" w:firstLine="708"/>
      </w:pPr>
      <w:r>
        <w:t>Учебный план состоит из двух частей: обязательной части и части, формируемой 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5C1088" w:rsidRDefault="00D15F05">
      <w:pPr>
        <w:pStyle w:val="a3"/>
        <w:ind w:right="276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CC712E" w:rsidRDefault="00D15F05">
      <w:pPr>
        <w:pStyle w:val="a3"/>
        <w:ind w:right="280" w:firstLine="708"/>
      </w:pPr>
      <w:r>
        <w:t>Часть учебного плана, формируемая участниками образовательных отношений, определяет</w:t>
      </w:r>
      <w:r>
        <w:rPr>
          <w:spacing w:val="1"/>
        </w:rPr>
        <w:t xml:space="preserve"> </w:t>
      </w:r>
      <w:r>
        <w:t>время, отводимое на изучение содержания образования, обеспечивающего реализацию интересов и</w:t>
      </w:r>
      <w:r>
        <w:rPr>
          <w:spacing w:val="1"/>
        </w:rPr>
        <w:t xml:space="preserve"> </w:t>
      </w:r>
      <w:r>
        <w:t>потребностей обучающихся, их родителей (законных представителей), педагогического 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1088" w:rsidRDefault="00CC712E">
      <w:pPr>
        <w:pStyle w:val="a3"/>
        <w:ind w:right="280" w:firstLine="708"/>
      </w:pPr>
      <w:r>
        <w:t xml:space="preserve"> </w:t>
      </w:r>
      <w:hyperlink r:id="rId11" w:history="1">
        <w:r w:rsidRPr="00F604E5">
          <w:rPr>
            <w:rStyle w:val="a5"/>
          </w:rPr>
          <w:t>https://shkolakobra-r43.gosweb.gosuslugi.ru/ofitsialno/dokumenty/dokumenty-all_124.html</w:t>
        </w:r>
      </w:hyperlink>
      <w:r>
        <w:t xml:space="preserve"> </w:t>
      </w:r>
    </w:p>
    <w:p w:rsidR="005C1088" w:rsidRDefault="005C1088">
      <w:pPr>
        <w:pStyle w:val="a3"/>
        <w:ind w:right="275"/>
      </w:pPr>
    </w:p>
    <w:p w:rsidR="005C1088" w:rsidRDefault="005C1088">
      <w:pPr>
        <w:pStyle w:val="a3"/>
        <w:spacing w:before="4"/>
        <w:ind w:left="0"/>
        <w:jc w:val="left"/>
        <w:rPr>
          <w:sz w:val="28"/>
        </w:rPr>
      </w:pPr>
    </w:p>
    <w:p w:rsidR="005C1088" w:rsidRDefault="00D15F05" w:rsidP="00A616DB">
      <w:pPr>
        <w:pStyle w:val="3"/>
        <w:numPr>
          <w:ilvl w:val="2"/>
          <w:numId w:val="56"/>
        </w:numPr>
        <w:tabs>
          <w:tab w:val="left" w:pos="1549"/>
        </w:tabs>
        <w:spacing w:before="1"/>
        <w:ind w:hanging="601"/>
        <w:jc w:val="left"/>
      </w:pPr>
      <w:r>
        <w:lastRenderedPageBreak/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C1088" w:rsidRDefault="005C1088">
      <w:pPr>
        <w:pStyle w:val="a3"/>
        <w:spacing w:before="6"/>
        <w:ind w:left="0"/>
        <w:jc w:val="left"/>
        <w:rPr>
          <w:b/>
          <w:sz w:val="23"/>
        </w:rPr>
      </w:pPr>
    </w:p>
    <w:p w:rsidR="005C1088" w:rsidRDefault="00D15F05">
      <w:pPr>
        <w:pStyle w:val="a3"/>
        <w:ind w:right="277" w:firstLine="540"/>
      </w:pPr>
      <w:r>
        <w:t>Основная образовательная программа среднего общего образования 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с соблюдением требований государственных санитарно-эпидемиологических правил и</w:t>
      </w:r>
      <w:r>
        <w:rPr>
          <w:spacing w:val="1"/>
        </w:rPr>
        <w:t xml:space="preserve"> </w:t>
      </w:r>
      <w:r>
        <w:t>нормативов.</w:t>
      </w:r>
    </w:p>
    <w:p w:rsidR="005C1088" w:rsidRDefault="00D15F05">
      <w:pPr>
        <w:pStyle w:val="a3"/>
        <w:ind w:right="275" w:firstLine="5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физкультурно-спортивное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общекультурное).</w:t>
      </w:r>
    </w:p>
    <w:p w:rsidR="005C1088" w:rsidRDefault="00D15F05">
      <w:pPr>
        <w:pStyle w:val="a3"/>
        <w:spacing w:before="1"/>
        <w:ind w:right="276" w:firstLine="540"/>
      </w:pPr>
      <w:r>
        <w:rPr>
          <w:b/>
        </w:rPr>
        <w:t xml:space="preserve">Цель внеурочной деятельности </w:t>
      </w:r>
      <w:r>
        <w:t>– создание условий для реализации молодыми людьми 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жизнедеятельности, которые не могут быть реализованы в процессе учебных занятий и в рамках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1"/>
        </w:rPr>
        <w:t xml:space="preserve"> </w:t>
      </w:r>
      <w:r>
        <w:t>дисциплин.</w:t>
      </w:r>
    </w:p>
    <w:p w:rsidR="005C1088" w:rsidRDefault="00D15F05">
      <w:pPr>
        <w:pStyle w:val="3"/>
        <w:spacing w:before="5" w:line="274" w:lineRule="exact"/>
        <w:ind w:left="720"/>
        <w:jc w:val="both"/>
      </w:pPr>
      <w:r>
        <w:t>Задачи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961"/>
        </w:tabs>
        <w:spacing w:line="274" w:lineRule="exact"/>
        <w:ind w:left="960" w:hanging="241"/>
        <w:jc w:val="left"/>
        <w:rPr>
          <w:rFonts w:ascii="Symbol" w:hAnsi="Symbol"/>
          <w:sz w:val="20"/>
        </w:rPr>
      </w:pPr>
      <w:r>
        <w:rPr>
          <w:sz w:val="24"/>
        </w:rPr>
        <w:t>оптимизировать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961"/>
        </w:tabs>
        <w:ind w:left="960" w:hanging="241"/>
        <w:jc w:val="left"/>
        <w:rPr>
          <w:rFonts w:ascii="Symbol" w:hAnsi="Symbol"/>
          <w:sz w:val="20"/>
        </w:rPr>
      </w:pPr>
      <w:r>
        <w:rPr>
          <w:sz w:val="24"/>
        </w:rPr>
        <w:t>учесть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961"/>
        </w:tabs>
        <w:ind w:left="960" w:hanging="241"/>
        <w:jc w:val="left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961"/>
        </w:tabs>
        <w:ind w:left="1080" w:right="276" w:hanging="361"/>
        <w:jc w:val="left"/>
        <w:rPr>
          <w:rFonts w:ascii="Symbol" w:hAnsi="Symbol"/>
          <w:sz w:val="20"/>
        </w:rPr>
      </w:pPr>
      <w:r>
        <w:rPr>
          <w:sz w:val="24"/>
        </w:rPr>
        <w:t>помощь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тем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иным</w:t>
      </w:r>
      <w:r>
        <w:rPr>
          <w:spacing w:val="19"/>
          <w:sz w:val="24"/>
        </w:rPr>
        <w:t xml:space="preserve"> </w:t>
      </w:r>
      <w:r>
        <w:rPr>
          <w:sz w:val="24"/>
        </w:rPr>
        <w:t>видам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961"/>
        </w:tabs>
        <w:ind w:left="960" w:hanging="241"/>
        <w:jc w:val="left"/>
        <w:rPr>
          <w:rFonts w:ascii="Symbol" w:hAnsi="Symbol"/>
          <w:sz w:val="20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обучающихся..</w:t>
      </w:r>
    </w:p>
    <w:p w:rsidR="005C1088" w:rsidRDefault="00D15F05">
      <w:pPr>
        <w:pStyle w:val="a3"/>
        <w:tabs>
          <w:tab w:val="left" w:pos="1343"/>
          <w:tab w:val="left" w:pos="2832"/>
          <w:tab w:val="left" w:pos="4237"/>
          <w:tab w:val="left" w:pos="5806"/>
          <w:tab w:val="left" w:pos="7427"/>
          <w:tab w:val="left" w:pos="8905"/>
          <w:tab w:val="left" w:pos="10034"/>
        </w:tabs>
        <w:ind w:right="282" w:firstLine="480"/>
        <w:jc w:val="left"/>
      </w:pPr>
      <w:r>
        <w:t>При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обучающихся</w:t>
      </w:r>
      <w:r>
        <w:tab/>
        <w:t>учитывается</w:t>
      </w:r>
      <w:r>
        <w:tab/>
        <w:t>различие</w:t>
      </w:r>
      <w:r>
        <w:tab/>
      </w:r>
      <w:r>
        <w:rPr>
          <w:spacing w:val="-1"/>
        </w:rPr>
        <w:t>между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 эффектами этой деятельности.</w:t>
      </w:r>
    </w:p>
    <w:p w:rsidR="005C1088" w:rsidRDefault="00D15F05">
      <w:pPr>
        <w:pStyle w:val="a3"/>
        <w:tabs>
          <w:tab w:val="left" w:pos="2729"/>
          <w:tab w:val="left" w:pos="4010"/>
          <w:tab w:val="left" w:pos="5509"/>
          <w:tab w:val="left" w:pos="7179"/>
          <w:tab w:val="left" w:pos="7594"/>
          <w:tab w:val="left" w:pos="9740"/>
        </w:tabs>
        <w:ind w:right="276" w:firstLine="480"/>
        <w:jc w:val="left"/>
      </w:pPr>
      <w:r>
        <w:t>Воспитательный</w:t>
      </w:r>
      <w:r>
        <w:tab/>
        <w:t>результат</w:t>
      </w:r>
      <w:r>
        <w:tab/>
        <w:t>внеурочной</w:t>
      </w:r>
      <w:r>
        <w:tab/>
        <w:t>деятельности</w:t>
      </w:r>
      <w:r>
        <w:tab/>
        <w:t>–</w:t>
      </w:r>
      <w:r>
        <w:tab/>
        <w:t>непосредственное</w:t>
      </w:r>
      <w:r>
        <w:tab/>
        <w:t>духовно–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благодаря его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</w:t>
      </w:r>
      <w:r>
        <w:rPr>
          <w:spacing w:val="-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5C1088" w:rsidRDefault="00D15F05">
      <w:pPr>
        <w:pStyle w:val="a3"/>
        <w:spacing w:before="1"/>
        <w:jc w:val="left"/>
      </w:pPr>
      <w:r>
        <w:t>Воспитательные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уровням:</w:t>
      </w:r>
    </w:p>
    <w:p w:rsidR="005C1088" w:rsidRDefault="00D15F05">
      <w:pPr>
        <w:pStyle w:val="a3"/>
        <w:ind w:right="275" w:firstLine="708"/>
      </w:pPr>
      <w:r>
        <w:rPr>
          <w:i/>
        </w:rPr>
        <w:t xml:space="preserve">Первый уровень результатов </w:t>
      </w:r>
      <w:r>
        <w:t>– приобретение школьником социальных знаний,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C1088" w:rsidRDefault="00D15F05">
      <w:pPr>
        <w:pStyle w:val="a3"/>
        <w:ind w:right="282" w:firstLine="708"/>
      </w:pPr>
      <w:r>
        <w:rPr>
          <w:i/>
        </w:rPr>
        <w:t xml:space="preserve">Второй уровень результатов </w:t>
      </w:r>
      <w:r>
        <w:t>– получение школьником опыта переживания и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5C1088" w:rsidRDefault="00D15F05">
      <w:pPr>
        <w:ind w:left="240" w:right="280" w:firstLine="708"/>
        <w:jc w:val="both"/>
        <w:rPr>
          <w:sz w:val="24"/>
        </w:rPr>
      </w:pPr>
      <w:r>
        <w:rPr>
          <w:i/>
          <w:sz w:val="24"/>
        </w:rPr>
        <w:t>Третий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результатов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5C1088" w:rsidRDefault="00D15F05">
      <w:pPr>
        <w:pStyle w:val="a3"/>
        <w:ind w:right="275" w:firstLine="70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 группы, формирования у них потребностей к участию в социально значимых практиках и</w:t>
      </w:r>
      <w:r>
        <w:rPr>
          <w:spacing w:val="-57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согласно ФГОС.</w:t>
      </w:r>
    </w:p>
    <w:p w:rsidR="005C1088" w:rsidRDefault="005C1088">
      <w:pPr>
        <w:pStyle w:val="a3"/>
        <w:spacing w:before="7"/>
        <w:ind w:left="0"/>
        <w:jc w:val="left"/>
        <w:rPr>
          <w:sz w:val="16"/>
        </w:rPr>
      </w:pPr>
    </w:p>
    <w:p w:rsidR="005C1088" w:rsidRDefault="00D15F05">
      <w:pPr>
        <w:pStyle w:val="3"/>
        <w:spacing w:before="90" w:after="3"/>
        <w:ind w:left="224" w:right="262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4367"/>
        <w:gridCol w:w="4367"/>
      </w:tblGrid>
      <w:tr w:rsidR="005C1088">
        <w:trPr>
          <w:trHeight w:val="253"/>
        </w:trPr>
        <w:tc>
          <w:tcPr>
            <w:tcW w:w="1952" w:type="dxa"/>
            <w:tcBorders>
              <w:right w:val="single" w:sz="4" w:space="0" w:color="000000"/>
            </w:tcBorders>
          </w:tcPr>
          <w:p w:rsidR="005C1088" w:rsidRDefault="00D15F05">
            <w:pPr>
              <w:pStyle w:val="TableParagraph"/>
              <w:spacing w:line="233" w:lineRule="exact"/>
              <w:ind w:left="661" w:right="64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367" w:type="dxa"/>
            <w:tcBorders>
              <w:left w:val="single" w:sz="4" w:space="0" w:color="000000"/>
              <w:right w:val="single" w:sz="4" w:space="0" w:color="000000"/>
            </w:tcBorders>
          </w:tcPr>
          <w:p w:rsidR="005C1088" w:rsidRDefault="00D15F05">
            <w:pPr>
              <w:pStyle w:val="TableParagraph"/>
              <w:spacing w:line="233" w:lineRule="exact"/>
              <w:ind w:left="523" w:right="495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личности</w:t>
            </w:r>
          </w:p>
        </w:tc>
        <w:tc>
          <w:tcPr>
            <w:tcW w:w="4367" w:type="dxa"/>
            <w:tcBorders>
              <w:left w:val="single" w:sz="4" w:space="0" w:color="000000"/>
            </w:tcBorders>
          </w:tcPr>
          <w:p w:rsidR="005C1088" w:rsidRDefault="00D15F05">
            <w:pPr>
              <w:pStyle w:val="TableParagraph"/>
              <w:spacing w:line="233" w:lineRule="exact"/>
              <w:ind w:left="565" w:right="532"/>
              <w:jc w:val="center"/>
              <w:rPr>
                <w:b/>
              </w:rPr>
            </w:pPr>
            <w:r>
              <w:rPr>
                <w:b/>
              </w:rPr>
              <w:t>Кружок</w:t>
            </w:r>
          </w:p>
        </w:tc>
      </w:tr>
      <w:tr w:rsidR="005C1088">
        <w:trPr>
          <w:trHeight w:val="244"/>
        </w:trPr>
        <w:tc>
          <w:tcPr>
            <w:tcW w:w="1952" w:type="dxa"/>
            <w:vMerge w:val="restart"/>
            <w:tcBorders>
              <w:right w:val="single" w:sz="4" w:space="0" w:color="000000"/>
            </w:tcBorders>
          </w:tcPr>
          <w:p w:rsidR="005C1088" w:rsidRDefault="00D15F05">
            <w:pPr>
              <w:pStyle w:val="TableParagraph"/>
              <w:spacing w:line="247" w:lineRule="exact"/>
              <w:ind w:left="657" w:right="641"/>
              <w:jc w:val="center"/>
            </w:pPr>
            <w:r>
              <w:t>10</w:t>
            </w:r>
            <w:r w:rsidR="00126D0F">
              <w:t>-11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88" w:rsidRPr="00CC712E" w:rsidRDefault="00D15F05" w:rsidP="000A172D">
            <w:pPr>
              <w:pStyle w:val="TableParagraph"/>
              <w:spacing w:line="224" w:lineRule="exact"/>
              <w:ind w:left="522" w:right="495"/>
            </w:pPr>
            <w:r w:rsidRPr="00CC712E">
              <w:t>Спортивно-оздоровительное</w:t>
            </w:r>
          </w:p>
        </w:tc>
        <w:tc>
          <w:tcPr>
            <w:tcW w:w="4367" w:type="dxa"/>
            <w:tcBorders>
              <w:left w:val="single" w:sz="4" w:space="0" w:color="000000"/>
              <w:bottom w:val="single" w:sz="4" w:space="0" w:color="000000"/>
            </w:tcBorders>
          </w:tcPr>
          <w:p w:rsidR="005C1088" w:rsidRPr="00CC712E" w:rsidRDefault="00126D0F" w:rsidP="00126D0F">
            <w:pPr>
              <w:pStyle w:val="TableParagraph"/>
              <w:spacing w:line="224" w:lineRule="exact"/>
              <w:ind w:right="528"/>
            </w:pPr>
            <w:r>
              <w:t>«Спортивные игры</w:t>
            </w:r>
            <w:r w:rsidR="00D15F05" w:rsidRPr="00CC712E">
              <w:t>»</w:t>
            </w:r>
          </w:p>
        </w:tc>
      </w:tr>
      <w:tr w:rsidR="005C1088">
        <w:trPr>
          <w:trHeight w:val="485"/>
        </w:trPr>
        <w:tc>
          <w:tcPr>
            <w:tcW w:w="1952" w:type="dxa"/>
            <w:vMerge/>
            <w:tcBorders>
              <w:top w:val="nil"/>
              <w:right w:val="single" w:sz="4" w:space="0" w:color="000000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88" w:rsidRPr="00CC712E" w:rsidRDefault="00D15F05" w:rsidP="000A172D">
            <w:pPr>
              <w:pStyle w:val="TableParagraph"/>
              <w:spacing w:line="237" w:lineRule="exact"/>
              <w:ind w:left="522" w:right="495"/>
            </w:pPr>
            <w:r w:rsidRPr="00CC712E">
              <w:t>Духовно-нравственное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088" w:rsidRPr="00CC712E" w:rsidRDefault="00126D0F" w:rsidP="00126D0F">
            <w:pPr>
              <w:pStyle w:val="TableParagraph"/>
              <w:spacing w:line="236" w:lineRule="exact"/>
            </w:pPr>
            <w:r>
              <w:t>«Я в мире, мир во мне»</w:t>
            </w:r>
          </w:p>
        </w:tc>
      </w:tr>
      <w:tr w:rsidR="005C1088">
        <w:trPr>
          <w:trHeight w:val="485"/>
        </w:trPr>
        <w:tc>
          <w:tcPr>
            <w:tcW w:w="1952" w:type="dxa"/>
            <w:vMerge/>
            <w:tcBorders>
              <w:top w:val="nil"/>
              <w:right w:val="single" w:sz="4" w:space="0" w:color="000000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88" w:rsidRPr="00CC712E" w:rsidRDefault="00D15F05" w:rsidP="000A172D">
            <w:pPr>
              <w:pStyle w:val="TableParagraph"/>
              <w:spacing w:line="237" w:lineRule="exact"/>
              <w:ind w:left="523" w:right="493"/>
            </w:pPr>
            <w:r w:rsidRPr="00CC712E">
              <w:t>Социальное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088" w:rsidRPr="00CC712E" w:rsidRDefault="00126D0F" w:rsidP="00126D0F">
            <w:pPr>
              <w:pStyle w:val="TableParagraph"/>
              <w:spacing w:line="236" w:lineRule="exact"/>
            </w:pPr>
            <w:r>
              <w:t>«Разговоры о важном «</w:t>
            </w:r>
            <w:r w:rsidR="00D15F05" w:rsidRPr="00CC712E">
              <w:t>Организация</w:t>
            </w:r>
            <w:r w:rsidR="00D15F05" w:rsidRPr="00CC712E">
              <w:rPr>
                <w:spacing w:val="-3"/>
              </w:rPr>
              <w:t xml:space="preserve"> </w:t>
            </w:r>
            <w:r w:rsidR="00D15F05" w:rsidRPr="00CC712E">
              <w:t>внеклассных</w:t>
            </w:r>
            <w:r w:rsidR="00D15F05" w:rsidRPr="00CC712E">
              <w:rPr>
                <w:spacing w:val="-3"/>
              </w:rPr>
              <w:t xml:space="preserve"> </w:t>
            </w:r>
            <w:r w:rsidR="00D15F05" w:rsidRPr="00CC712E">
              <w:t>и</w:t>
            </w:r>
            <w:r>
              <w:t xml:space="preserve"> </w:t>
            </w:r>
            <w:r w:rsidR="00D15F05" w:rsidRPr="00CC712E">
              <w:t>общешкольных</w:t>
            </w:r>
            <w:r w:rsidR="00D15F05" w:rsidRPr="00CC712E">
              <w:rPr>
                <w:spacing w:val="-4"/>
              </w:rPr>
              <w:t xml:space="preserve"> </w:t>
            </w:r>
            <w:r w:rsidR="00D15F05" w:rsidRPr="00CC712E">
              <w:t>мероприятий</w:t>
            </w:r>
          </w:p>
        </w:tc>
      </w:tr>
      <w:tr w:rsidR="005C1088">
        <w:trPr>
          <w:trHeight w:val="231"/>
        </w:trPr>
        <w:tc>
          <w:tcPr>
            <w:tcW w:w="1952" w:type="dxa"/>
            <w:vMerge/>
            <w:tcBorders>
              <w:top w:val="nil"/>
              <w:right w:val="single" w:sz="4" w:space="0" w:color="000000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88" w:rsidRPr="00CC712E" w:rsidRDefault="00D15F05" w:rsidP="000A172D">
            <w:pPr>
              <w:pStyle w:val="TableParagraph"/>
              <w:spacing w:line="212" w:lineRule="exact"/>
              <w:ind w:left="523" w:right="495"/>
            </w:pPr>
            <w:r w:rsidRPr="00CC712E">
              <w:t>Общеинтеллектуальное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088" w:rsidRPr="00CC712E" w:rsidRDefault="00126D0F" w:rsidP="00126D0F">
            <w:pPr>
              <w:pStyle w:val="TableParagraph"/>
              <w:spacing w:line="212" w:lineRule="exact"/>
              <w:ind w:right="529"/>
            </w:pPr>
            <w:r>
              <w:t>«Финансовая грамотность</w:t>
            </w:r>
            <w:r w:rsidR="00D15F05" w:rsidRPr="00CC712E">
              <w:t>»</w:t>
            </w:r>
          </w:p>
        </w:tc>
      </w:tr>
      <w:tr w:rsidR="005C1088">
        <w:trPr>
          <w:trHeight w:val="243"/>
        </w:trPr>
        <w:tc>
          <w:tcPr>
            <w:tcW w:w="1952" w:type="dxa"/>
            <w:vMerge/>
            <w:tcBorders>
              <w:top w:val="nil"/>
              <w:right w:val="single" w:sz="4" w:space="0" w:color="000000"/>
            </w:tcBorders>
          </w:tcPr>
          <w:p w:rsidR="005C1088" w:rsidRDefault="005C1088">
            <w:pPr>
              <w:rPr>
                <w:sz w:val="2"/>
                <w:szCs w:val="2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088" w:rsidRPr="00CC712E" w:rsidRDefault="00D15F05" w:rsidP="000A172D">
            <w:pPr>
              <w:pStyle w:val="TableParagraph"/>
              <w:spacing w:line="224" w:lineRule="exact"/>
              <w:ind w:left="523" w:right="494"/>
            </w:pPr>
            <w:r w:rsidRPr="00CC712E">
              <w:t>Общекультурное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</w:tcBorders>
          </w:tcPr>
          <w:p w:rsidR="005C1088" w:rsidRPr="00CC712E" w:rsidRDefault="00126D0F" w:rsidP="00126D0F">
            <w:pPr>
              <w:pStyle w:val="TableParagraph"/>
              <w:spacing w:line="224" w:lineRule="exact"/>
              <w:ind w:left="566" w:right="532"/>
            </w:pPr>
            <w:r>
              <w:t>«Этика и этикет»</w:t>
            </w:r>
          </w:p>
        </w:tc>
      </w:tr>
    </w:tbl>
    <w:p w:rsidR="005C1088" w:rsidRDefault="005C1088">
      <w:pPr>
        <w:pStyle w:val="a3"/>
        <w:spacing w:before="8"/>
        <w:ind w:left="0"/>
        <w:jc w:val="left"/>
        <w:rPr>
          <w:b/>
          <w:sz w:val="23"/>
        </w:rPr>
      </w:pPr>
    </w:p>
    <w:p w:rsidR="00CC712E" w:rsidRDefault="00CC712E" w:rsidP="00CC712E">
      <w:pPr>
        <w:pStyle w:val="a4"/>
        <w:tabs>
          <w:tab w:val="left" w:pos="3385"/>
        </w:tabs>
        <w:spacing w:before="1"/>
        <w:ind w:left="3384" w:firstLine="0"/>
        <w:jc w:val="left"/>
        <w:rPr>
          <w:b/>
          <w:sz w:val="24"/>
        </w:rPr>
      </w:pPr>
    </w:p>
    <w:p w:rsidR="00CC712E" w:rsidRDefault="00CC712E" w:rsidP="00CC712E">
      <w:pPr>
        <w:pStyle w:val="a4"/>
        <w:tabs>
          <w:tab w:val="left" w:pos="3385"/>
        </w:tabs>
        <w:spacing w:before="1"/>
        <w:ind w:left="3384" w:firstLine="0"/>
        <w:jc w:val="left"/>
        <w:rPr>
          <w:b/>
          <w:sz w:val="24"/>
        </w:rPr>
      </w:pPr>
    </w:p>
    <w:p w:rsidR="00CC712E" w:rsidRDefault="00D15F05" w:rsidP="00CC712E">
      <w:pPr>
        <w:pStyle w:val="a4"/>
        <w:numPr>
          <w:ilvl w:val="2"/>
          <w:numId w:val="56"/>
        </w:numPr>
        <w:tabs>
          <w:tab w:val="left" w:pos="3385"/>
        </w:tabs>
        <w:spacing w:before="1"/>
        <w:ind w:left="3384" w:hanging="60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E64B69" w:rsidRPr="00E64B69" w:rsidRDefault="00E64B69" w:rsidP="00E64B69">
      <w:pPr>
        <w:adjustRightInd w:val="0"/>
        <w:rPr>
          <w:sz w:val="28"/>
          <w:szCs w:val="28"/>
        </w:rPr>
      </w:pPr>
    </w:p>
    <w:tbl>
      <w:tblPr>
        <w:tblStyle w:val="10"/>
        <w:tblW w:w="10314" w:type="dxa"/>
        <w:tblLayout w:type="fixed"/>
        <w:tblLook w:val="04A0" w:firstRow="1" w:lastRow="0" w:firstColumn="1" w:lastColumn="0" w:noHBand="0" w:noVBand="1"/>
      </w:tblPr>
      <w:tblGrid>
        <w:gridCol w:w="964"/>
        <w:gridCol w:w="4816"/>
        <w:gridCol w:w="1700"/>
        <w:gridCol w:w="2834"/>
      </w:tblGrid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3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bCs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9350" w:type="dxa"/>
            <w:gridSpan w:val="3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EF39AA">
              <w:rPr>
                <w:b/>
                <w:bCs/>
                <w:sz w:val="24"/>
                <w:szCs w:val="24"/>
              </w:rPr>
              <w:t>Сентябрь  - Месячник безопасности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</w:tcPr>
          <w:p w:rsidR="00E64B69" w:rsidRPr="00EF39AA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Праздничное украшение кабинетов, окон кабинета к 1 сентября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 классов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Торжественная линейка «Первый звонок» </w:t>
            </w:r>
          </w:p>
          <w:p w:rsidR="00E64B69" w:rsidRPr="00EF39AA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9B5677">
              <w:rPr>
                <w:sz w:val="24"/>
                <w:szCs w:val="24"/>
              </w:rPr>
              <w:t>Год науки и технологий в России.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Зам. директора по В.Р.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солидарности в борьбе с терроризмом» с демонстрацией презентаций и видеофильмов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03.09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Учитель ОБЖ,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Работники ДК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Участие во всеросс</w:t>
            </w:r>
            <w:r>
              <w:rPr>
                <w:sz w:val="24"/>
                <w:szCs w:val="24"/>
              </w:rPr>
              <w:t>ийской акции «Кросс наций</w:t>
            </w:r>
            <w:r w:rsidRPr="00EF39A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Учитель физк – ры,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E64B69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Акция «Добрая Вятка»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Учитель физк – ры,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3"/>
            </w:tblGrid>
            <w:tr w:rsidR="00E64B69" w:rsidRPr="00EF39AA" w:rsidTr="00D046F4">
              <w:trPr>
                <w:trHeight w:val="107"/>
                <w:jc w:val="center"/>
              </w:trPr>
              <w:tc>
                <w:tcPr>
                  <w:tcW w:w="787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>Октябрь– месячник экологических знаний и Пожилого человка.</w:t>
                  </w:r>
                </w:p>
              </w:tc>
            </w:tr>
            <w:tr w:rsidR="00E64B69" w:rsidRPr="00EF39AA" w:rsidTr="00D046F4">
              <w:trPr>
                <w:trHeight w:val="107"/>
                <w:jc w:val="center"/>
              </w:trPr>
              <w:tc>
                <w:tcPr>
                  <w:tcW w:w="787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КАНИКУЛЫ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дублера  посвящённый Дню УЧИТЕЛЯ!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Праздничные поздравления.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КТД «Поздравление» учителей-ветеранов педагогического труда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05.10.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Зам. директоа по В.Р.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Завуч.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Праздник «Посвящение в первоклассники, в пешеходы»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руководитель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Учитель ОБЖ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6"/>
            </w:tblGrid>
            <w:tr w:rsidR="00E64B69" w:rsidRPr="00EF39AA" w:rsidTr="00D046F4">
              <w:trPr>
                <w:trHeight w:val="109"/>
              </w:trPr>
              <w:tc>
                <w:tcPr>
                  <w:tcW w:w="2396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Экологическая акция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Осенний бал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Экскурсия в музей «Путешествие в старину»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2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E64B69" w:rsidRPr="00EF39AA" w:rsidTr="00D046F4">
              <w:trPr>
                <w:trHeight w:val="90"/>
              </w:trPr>
              <w:tc>
                <w:tcPr>
                  <w:tcW w:w="2977" w:type="dxa"/>
                </w:tcPr>
                <w:p w:rsidR="00E64B69" w:rsidRPr="00EF39AA" w:rsidRDefault="00E64B69" w:rsidP="00D046F4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Руковод. музея, </w:t>
                  </w:r>
                </w:p>
                <w:p w:rsidR="00E64B69" w:rsidRPr="00EF39AA" w:rsidRDefault="00E64B69" w:rsidP="00D046F4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>Кл. руковод.</w:t>
                  </w:r>
                  <w:r>
                    <w:rPr>
                      <w:sz w:val="24"/>
                      <w:szCs w:val="24"/>
                    </w:rPr>
                    <w:t xml:space="preserve"> 10-11</w:t>
                  </w:r>
                  <w:r w:rsidRPr="00EF39AA">
                    <w:rPr>
                      <w:sz w:val="24"/>
                      <w:szCs w:val="24"/>
                    </w:rPr>
                    <w:t xml:space="preserve"> кл.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6"/>
            </w:tblGrid>
            <w:tr w:rsidR="00E64B69" w:rsidRPr="00EF39AA" w:rsidTr="00D046F4">
              <w:trPr>
                <w:trHeight w:val="242"/>
                <w:jc w:val="center"/>
              </w:trPr>
              <w:tc>
                <w:tcPr>
                  <w:tcW w:w="7906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Ноябрь.- Месячник правовых знаний. </w:t>
                  </w:r>
                </w:p>
                <w:p w:rsidR="00E64B69" w:rsidRPr="00EF39AA" w:rsidRDefault="00E64B69" w:rsidP="00D046F4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i/>
                      <w:iCs/>
                      <w:sz w:val="24"/>
                      <w:szCs w:val="24"/>
                    </w:rPr>
                    <w:t xml:space="preserve">20.11. - </w:t>
                  </w:r>
                  <w:r w:rsidRPr="00EF39AA">
                    <w:rPr>
                      <w:sz w:val="24"/>
                      <w:szCs w:val="24"/>
                    </w:rPr>
                    <w:t xml:space="preserve">Всероссийский день правовой помощи детям. </w:t>
                  </w:r>
                  <w:r w:rsidRPr="00EF39AA">
                    <w:rPr>
                      <w:i/>
                      <w:iCs/>
                      <w:sz w:val="24"/>
                      <w:szCs w:val="24"/>
                    </w:rPr>
                    <w:t xml:space="preserve">День матери – 28.11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rPr>
          <w:trHeight w:val="68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матери в России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28.11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39AA">
              <w:rPr>
                <w:sz w:val="24"/>
                <w:szCs w:val="24"/>
              </w:rPr>
              <w:t>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кл. </w:t>
            </w:r>
          </w:p>
        </w:tc>
      </w:tr>
      <w:tr w:rsidR="00E64B69" w:rsidRPr="00EF39AA" w:rsidTr="00D046F4">
        <w:trPr>
          <w:trHeight w:val="165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(16.11)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39AA">
              <w:rPr>
                <w:sz w:val="24"/>
                <w:szCs w:val="24"/>
              </w:rPr>
              <w:t xml:space="preserve">л. руководители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Pr="00EF39AA">
              <w:rPr>
                <w:sz w:val="24"/>
                <w:szCs w:val="24"/>
              </w:rPr>
              <w:t xml:space="preserve">кл. </w:t>
            </w:r>
          </w:p>
        </w:tc>
      </w:tr>
      <w:tr w:rsidR="00E64B69" w:rsidRPr="00EF39AA" w:rsidTr="00D046F4">
        <w:trPr>
          <w:trHeight w:val="393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Декада против жестокого обращения и суицида. Классные часы «Вся правда о суициде»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19 - 28 ноября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39AA">
              <w:rPr>
                <w:sz w:val="24"/>
                <w:szCs w:val="24"/>
              </w:rPr>
              <w:t xml:space="preserve">л. руководители </w:t>
            </w:r>
          </w:p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64B69" w:rsidRPr="00EF39AA" w:rsidTr="00D046F4">
        <w:trPr>
          <w:trHeight w:val="393"/>
        </w:trPr>
        <w:tc>
          <w:tcPr>
            <w:tcW w:w="964" w:type="dxa"/>
          </w:tcPr>
          <w:p w:rsidR="00E64B69" w:rsidRDefault="00E64B69" w:rsidP="00D046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955433" w:rsidRDefault="00E64B69" w:rsidP="00D046F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 ноября -200 лет со дня рождения </w:t>
            </w:r>
            <w:r w:rsidRPr="0053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Фёдора Михайловича Достоевского</w:t>
            </w:r>
            <w:r w:rsidRPr="0053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писателя (1821 – 1881);</w:t>
            </w:r>
          </w:p>
        </w:tc>
        <w:tc>
          <w:tcPr>
            <w:tcW w:w="1700" w:type="dxa"/>
          </w:tcPr>
          <w:p w:rsidR="00E64B69" w:rsidRPr="00955433" w:rsidRDefault="00E64B69" w:rsidP="00D046F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E64B69" w:rsidRDefault="00E64B69" w:rsidP="00D046F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11  кл</w:t>
            </w:r>
            <w:r w:rsidRPr="00955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руководители </w:t>
            </w:r>
          </w:p>
          <w:p w:rsidR="00E64B69" w:rsidRPr="00955433" w:rsidRDefault="00E64B69" w:rsidP="00D046F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библиотекарь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>Декабрь - продолжение месячника правовых знаний,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>«В мастерской у Деда Мороза»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7"/>
              <w:gridCol w:w="236"/>
            </w:tblGrid>
            <w:tr w:rsidR="00E64B69" w:rsidRPr="00EF39AA" w:rsidTr="00D046F4">
              <w:trPr>
                <w:trHeight w:val="115"/>
              </w:trPr>
              <w:tc>
                <w:tcPr>
                  <w:tcW w:w="2987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День неизвестного солдата </w:t>
                  </w:r>
                </w:p>
              </w:tc>
              <w:tc>
                <w:tcPr>
                  <w:tcW w:w="222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Cs/>
                <w:sz w:val="24"/>
                <w:szCs w:val="24"/>
              </w:rPr>
              <w:t>03.12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F39AA">
              <w:rPr>
                <w:bCs/>
                <w:sz w:val="24"/>
                <w:szCs w:val="24"/>
              </w:rPr>
              <w:t>09.12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Зам. директора по В.Р.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3"/>
            </w:tblGrid>
            <w:tr w:rsidR="00E64B69" w:rsidRPr="00EF39AA" w:rsidTr="00D046F4">
              <w:trPr>
                <w:trHeight w:val="109"/>
              </w:trPr>
              <w:tc>
                <w:tcPr>
                  <w:tcW w:w="372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КТД «В мастерской у Деда Мороза»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  <w:r w:rsidRPr="00EF39AA">
              <w:rPr>
                <w:bCs/>
                <w:sz w:val="24"/>
                <w:szCs w:val="24"/>
              </w:rPr>
              <w:t>3,4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Руководители внеурочек.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Кл. руковод.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Новогодние представления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97"/>
            </w:tblGrid>
            <w:tr w:rsidR="00E64B69" w:rsidRPr="00EF39AA" w:rsidTr="00D046F4">
              <w:trPr>
                <w:trHeight w:val="109"/>
              </w:trPr>
              <w:tc>
                <w:tcPr>
                  <w:tcW w:w="3597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Новогодние праздники в классах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iCs/>
                <w:sz w:val="24"/>
                <w:szCs w:val="24"/>
              </w:rPr>
            </w:pPr>
            <w:r w:rsidRPr="00EF39AA">
              <w:rPr>
                <w:iCs/>
                <w:sz w:val="24"/>
                <w:szCs w:val="24"/>
              </w:rPr>
              <w:t>Конец декабря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Кл. руковод.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 xml:space="preserve">Январь, февраль-Месячник военно-патриотического воспитания молодёжи. (25.01. - 23.02.)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Час памяти «Блокада Ленинграда»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27.01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Работники СБ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Работники ДК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Игра «Бравые мальчишки»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23.02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Работники ДК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7"/>
            </w:tblGrid>
            <w:tr w:rsidR="00E64B69" w:rsidRPr="00EF39AA" w:rsidTr="00D046F4">
              <w:trPr>
                <w:trHeight w:val="125"/>
              </w:trPr>
              <w:tc>
                <w:tcPr>
                  <w:tcW w:w="5357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Март  - месячник правового воспитания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КТД «Поздравление для милых женщин».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Классные чаепития.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08.03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Театрализованные конкурсы к дню 8 марта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«Девицы – мастерицы»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Работники ДК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Блок классных часов и внеурочных занятий по формированию ЗОЖ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Руководители внеурочек.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5"/>
            </w:tblGrid>
            <w:tr w:rsidR="00E64B69" w:rsidRPr="00EF39AA" w:rsidTr="00D046F4">
              <w:trPr>
                <w:trHeight w:val="125"/>
              </w:trPr>
              <w:tc>
                <w:tcPr>
                  <w:tcW w:w="5025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Апрель - Месячник профориентации </w:t>
                  </w:r>
                </w:p>
              </w:tc>
            </w:tr>
            <w:tr w:rsidR="00E64B69" w:rsidRPr="00EF39AA" w:rsidTr="00D046F4">
              <w:trPr>
                <w:trHeight w:val="125"/>
              </w:trPr>
              <w:tc>
                <w:tcPr>
                  <w:tcW w:w="5025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День космонавтики. «Весенняя неделя добра»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Профтестирование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Ул.руководитель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Блок классных часов и внеурочных занятий «Выбираем профессию»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1 - 3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Всемирный День здоровья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«Весёлые старты» с родителями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07.04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Учитель физк – ры,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3"/>
            </w:tblGrid>
            <w:tr w:rsidR="00E64B69" w:rsidRPr="00EF39AA" w:rsidTr="00D046F4">
              <w:trPr>
                <w:trHeight w:val="247"/>
              </w:trPr>
              <w:tc>
                <w:tcPr>
                  <w:tcW w:w="372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Акция «Зеленый росток». Посадка семян цветов в классах для школьных клумб.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5"/>
            </w:tblGrid>
            <w:tr w:rsidR="00E64B69" w:rsidRPr="00EF39AA" w:rsidTr="00D046F4">
              <w:trPr>
                <w:trHeight w:val="286"/>
              </w:trPr>
              <w:tc>
                <w:tcPr>
                  <w:tcW w:w="5715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Май – 77 годовщина ВЕЛИКОЙ ПОБЕДЫ</w:t>
                  </w:r>
                </w:p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>«До свидания, школа! Здравствуй, лето!»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3"/>
            </w:tblGrid>
            <w:tr w:rsidR="00E64B69" w:rsidRPr="00EF39AA" w:rsidTr="00D046F4">
              <w:trPr>
                <w:trHeight w:val="109"/>
              </w:trPr>
              <w:tc>
                <w:tcPr>
                  <w:tcW w:w="372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>Акция «Окна ПОБЕДЫ»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07"/>
                  </w:tblGrid>
                  <w:tr w:rsidR="00E64B69" w:rsidRPr="00EF39AA" w:rsidTr="00D046F4">
                    <w:trPr>
                      <w:trHeight w:val="109"/>
                    </w:trPr>
                    <w:tc>
                      <w:tcPr>
                        <w:tcW w:w="3507" w:type="dxa"/>
                      </w:tcPr>
                      <w:p w:rsidR="00E64B69" w:rsidRPr="00EF39AA" w:rsidRDefault="00E64B69" w:rsidP="00D046F4">
                        <w:pPr>
                          <w:adjustRightInd w:val="0"/>
                          <w:ind w:firstLine="567"/>
                          <w:rPr>
                            <w:sz w:val="24"/>
                            <w:szCs w:val="24"/>
                          </w:rPr>
                        </w:pPr>
                        <w:r w:rsidRPr="00EF39AA">
                          <w:rPr>
                            <w:sz w:val="24"/>
                            <w:szCs w:val="24"/>
                          </w:rPr>
                          <w:t xml:space="preserve">Акция «Открытка для ветерана». </w:t>
                        </w:r>
                      </w:p>
                    </w:tc>
                  </w:tr>
                </w:tbl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1,2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Акция «Бессмертный полк», Митинг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9 мая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Всероссийская акция: «Георгиевская ленточка»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9 мая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«Вот и стали мы на год взрослей» - 1 класс,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Выпускной в 4 классе.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Конец мая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руководители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F62D97" w:rsidRDefault="00E64B69" w:rsidP="00D0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E64B69" w:rsidRPr="00F62D97" w:rsidRDefault="00E64B69" w:rsidP="00D046F4">
            <w:pPr>
              <w:pStyle w:val="Default"/>
            </w:pPr>
            <w:r w:rsidRPr="004F389D">
              <w:t>1 июня - </w:t>
            </w:r>
            <w:r w:rsidRPr="004F389D">
              <w:rPr>
                <w:b/>
                <w:bCs/>
              </w:rPr>
              <w:t>Международный день защиты детей</w:t>
            </w:r>
            <w:r w:rsidRPr="004F389D">
              <w:t> (Учреждён в 1949 г. на Московской сессии совета Международной демократической федерации женщин);</w:t>
            </w:r>
          </w:p>
        </w:tc>
        <w:tc>
          <w:tcPr>
            <w:tcW w:w="1700" w:type="dxa"/>
          </w:tcPr>
          <w:p w:rsidR="00E64B69" w:rsidRPr="00F62D97" w:rsidRDefault="00E64B69" w:rsidP="00D0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834" w:type="dxa"/>
          </w:tcPr>
          <w:p w:rsidR="00E64B69" w:rsidRDefault="00E64B69" w:rsidP="00D046F4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Кл. руководители</w:t>
            </w:r>
          </w:p>
          <w:p w:rsidR="00E64B69" w:rsidRPr="00F62D97" w:rsidRDefault="00E64B69" w:rsidP="00D04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ДК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Default="00E64B69" w:rsidP="00D04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E64B69" w:rsidRPr="004F389D" w:rsidRDefault="00E64B69" w:rsidP="00D046F4">
            <w:pPr>
              <w:pStyle w:val="Default"/>
            </w:pPr>
            <w:r w:rsidRPr="00F140F0">
              <w:t>22 июня – </w:t>
            </w:r>
            <w:r w:rsidRPr="00F140F0">
              <w:rPr>
                <w:b/>
                <w:bCs/>
              </w:rPr>
              <w:t>День памяти и скорби</w:t>
            </w:r>
          </w:p>
        </w:tc>
        <w:tc>
          <w:tcPr>
            <w:tcW w:w="1700" w:type="dxa"/>
          </w:tcPr>
          <w:p w:rsidR="00E64B69" w:rsidRDefault="00E64B69" w:rsidP="00D046F4">
            <w:pPr>
              <w:jc w:val="center"/>
              <w:rPr>
                <w:sz w:val="24"/>
                <w:szCs w:val="24"/>
              </w:rPr>
            </w:pPr>
            <w:r w:rsidRPr="00F140F0">
              <w:t>22 июня </w:t>
            </w:r>
          </w:p>
        </w:tc>
        <w:tc>
          <w:tcPr>
            <w:tcW w:w="2834" w:type="dxa"/>
          </w:tcPr>
          <w:p w:rsidR="00E64B69" w:rsidRDefault="00E64B69" w:rsidP="00D046F4">
            <w:pPr>
              <w:rPr>
                <w:sz w:val="24"/>
                <w:szCs w:val="24"/>
              </w:rPr>
            </w:pPr>
            <w:r w:rsidRPr="00F62D97">
              <w:rPr>
                <w:sz w:val="24"/>
                <w:szCs w:val="24"/>
              </w:rPr>
              <w:t>Кл. руководители</w:t>
            </w:r>
          </w:p>
          <w:p w:rsidR="00E64B69" w:rsidRPr="00F62D97" w:rsidRDefault="00E64B69" w:rsidP="00D04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ДК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50" w:type="dxa"/>
            <w:gridSpan w:val="3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 w:rsidRPr="00EF39AA"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3"/>
            </w:tblGrid>
            <w:tr w:rsidR="00E64B69" w:rsidRPr="00EF39AA" w:rsidTr="00D046F4">
              <w:trPr>
                <w:trHeight w:val="109"/>
              </w:trPr>
              <w:tc>
                <w:tcPr>
                  <w:tcW w:w="3723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Составление планов ВР, соц. паспорта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кл.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Комплектование факультативов, кружков, секций, объединений, спец. групп)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Утверждение списков учащихся для занятий в кружках, секциях и т.д. (с допуском медработника)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кл.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Руководители кружков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Определение уровня воспитанности и социализации учащихся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29.09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кл.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Классные часы на тему: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«Правила поведения в ОУ; Устав ОУ»;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«Навыки жизнестойкости учащихся»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«Давайте жить дружно»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«Профилактика правонарушений и преступлений»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«Выполнение закона о комендантском часе для подростков»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кл.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 разработка схемы-маршрута «Дом-школа-дом»)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руководи</w:t>
            </w:r>
            <w:r>
              <w:rPr>
                <w:sz w:val="24"/>
                <w:szCs w:val="24"/>
              </w:rPr>
              <w:t>тели 10-11</w:t>
            </w:r>
            <w:r w:rsidRPr="00EF39AA">
              <w:rPr>
                <w:sz w:val="24"/>
                <w:szCs w:val="24"/>
              </w:rPr>
              <w:t xml:space="preserve"> кл.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Анализ детского травматизма на дорогах, меры по улучшению работы по изучению ПДД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Интернета в России. Тест Единого урока по безопасности в сети Интернет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30.09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9"/>
            </w:tblGrid>
            <w:tr w:rsidR="00E64B69" w:rsidRPr="00EF39AA" w:rsidTr="00D046F4">
              <w:trPr>
                <w:trHeight w:val="268"/>
              </w:trPr>
              <w:tc>
                <w:tcPr>
                  <w:tcW w:w="9149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Октябрь  – месячник экологических знаний и Пожилого человека. </w:t>
                  </w:r>
                  <w:r w:rsidRPr="00EF39AA">
                    <w:rPr>
                      <w:b/>
                      <w:bCs/>
                      <w:sz w:val="24"/>
                      <w:szCs w:val="24"/>
                    </w:rPr>
                    <w:t xml:space="preserve">КАНИКУЛЫ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Оказание помощи своим бабушкам и дедушкам. Акция «Забота». Классные часы. (Фотоотчёты, статья для сайта о проделанной работе на эл.адрес.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01.10.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 10-11 кл.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Праздник осени. Конкурс поделок из природного материала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 10-11</w:t>
            </w:r>
            <w:r w:rsidRPr="00EF39AA">
              <w:rPr>
                <w:sz w:val="24"/>
                <w:szCs w:val="24"/>
              </w:rPr>
              <w:t xml:space="preserve"> кл.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классных часов по теме «Пожарная безопасность»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«Ответственность несовершеннолетних за умышленные поджоги»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«Ещё раз о правилах поведения на природе»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 10-11</w:t>
            </w:r>
            <w:r w:rsidRPr="00EF39AA">
              <w:rPr>
                <w:sz w:val="24"/>
                <w:szCs w:val="24"/>
              </w:rPr>
              <w:t xml:space="preserve"> кл.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Экологический десант по уборке территории школы и красных линий «Мой город без экологических проблем»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с учащимися по ПБ, ПДД, ПП перед уборкой территории.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(Фотоотчёты, статья для сайта о проделанной работе на эл.адрес)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Беседы на классных часах: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«Профилактика правонарушений и преступлений»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«Выполнение закона о комендантском часе для подростков» перед уходом на осенние каникулы.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22 .10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 10-11</w:t>
            </w:r>
            <w:r w:rsidRPr="00EF39AA">
              <w:rPr>
                <w:sz w:val="24"/>
                <w:szCs w:val="24"/>
              </w:rPr>
              <w:t xml:space="preserve">  кл.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Инструктаж с учащимися по ПБ, ПДД, ПП в дни, осенних каникул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22 .10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</w:t>
            </w:r>
            <w:r w:rsidRPr="00EF39AA">
              <w:rPr>
                <w:sz w:val="24"/>
                <w:szCs w:val="24"/>
              </w:rPr>
              <w:t>.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Организация осенних каникул.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руководите</w:t>
            </w:r>
            <w:r>
              <w:rPr>
                <w:sz w:val="24"/>
                <w:szCs w:val="24"/>
              </w:rPr>
              <w:t>ли</w:t>
            </w:r>
            <w:r w:rsidRPr="00EF39AA">
              <w:rPr>
                <w:sz w:val="24"/>
                <w:szCs w:val="24"/>
              </w:rPr>
              <w:t>.</w:t>
            </w:r>
          </w:p>
        </w:tc>
      </w:tr>
      <w:tr w:rsidR="00E64B69" w:rsidRPr="00EF39AA" w:rsidTr="00D046F4"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 xml:space="preserve">Ноябрь - Месячник правовых знаний.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b/>
                <w:sz w:val="24"/>
                <w:szCs w:val="24"/>
              </w:rPr>
            </w:pPr>
            <w:r w:rsidRPr="00EF39AA">
              <w:rPr>
                <w:b/>
                <w:i/>
                <w:iCs/>
                <w:sz w:val="24"/>
                <w:szCs w:val="24"/>
              </w:rPr>
              <w:t xml:space="preserve">20.11. - </w:t>
            </w:r>
            <w:r w:rsidRPr="00EF39AA">
              <w:rPr>
                <w:b/>
                <w:sz w:val="24"/>
                <w:szCs w:val="24"/>
              </w:rPr>
              <w:t xml:space="preserve">Всероссийский день правовой помощи детям. </w:t>
            </w:r>
            <w:r w:rsidRPr="00EF39AA">
              <w:rPr>
                <w:b/>
                <w:i/>
                <w:iCs/>
                <w:sz w:val="24"/>
                <w:szCs w:val="24"/>
              </w:rPr>
              <w:t xml:space="preserve">День матери – 28.11. 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тематических классных часов по правовому просвещению и </w:t>
            </w:r>
            <w:r w:rsidRPr="00EF39AA">
              <w:rPr>
                <w:sz w:val="24"/>
                <w:szCs w:val="24"/>
              </w:rPr>
              <w:lastRenderedPageBreak/>
              <w:t>профилактике правонарушений среди несовер</w:t>
            </w:r>
            <w:r>
              <w:rPr>
                <w:sz w:val="24"/>
                <w:szCs w:val="24"/>
              </w:rPr>
              <w:t>шеннолетних.</w:t>
            </w:r>
            <w:r w:rsidRPr="00EF39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Беседы, пятиминутки, классные часы по профилактике правонарушений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Кл.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Профилактические беседы с обучающимися, состоящими на разных видах учёта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Сбор информации по обновлению банка данных:  ВШК, группы «риска»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Встреча с участковым инспектором «Проступок и правонарушение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Беседы на классных часах «Профилактика правонарушений и преступлений»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«Выполнение закона о комендантском часе».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Инспектор по охране прав детства</w:t>
            </w: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7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Сбор данных о внеурочной занятости учащихся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2"/>
            </w:tblGrid>
            <w:tr w:rsidR="00E64B69" w:rsidRPr="00EF39AA" w:rsidTr="00D046F4">
              <w:trPr>
                <w:trHeight w:val="245"/>
              </w:trPr>
              <w:tc>
                <w:tcPr>
                  <w:tcW w:w="6732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>Декабрь - продолжение месячника правовых знаний,</w:t>
                  </w:r>
                </w:p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>«В мастерской у Деда Мороза»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Оформление классов, фойе 1 этажа, украшение окон к Новому году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Классные руковод.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rPr>
          <w:trHeight w:val="531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Организация работы школы на зимних каникулах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sz w:val="24"/>
                <w:szCs w:val="24"/>
              </w:rPr>
              <w:t xml:space="preserve"> </w:t>
            </w:r>
            <w:r w:rsidRPr="00EF39AA">
              <w:rPr>
                <w:sz w:val="24"/>
                <w:szCs w:val="24"/>
              </w:rPr>
              <w:t xml:space="preserve">(Мероприятия на каникулах с классом)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До 13.12.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Кл.руководители  </w:t>
            </w:r>
          </w:p>
        </w:tc>
      </w:tr>
      <w:tr w:rsidR="00E64B69" w:rsidRPr="00EF39AA" w:rsidTr="00D046F4">
        <w:trPr>
          <w:trHeight w:val="531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классных часов по теме «Пожарная безопасность на новогодних праздниках», «Пиротехника и последствия шалости с пиротехникой».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21-25.12.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E64B69" w:rsidRPr="00EF39AA" w:rsidTr="00D046F4">
        <w:trPr>
          <w:trHeight w:val="393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с учащимися по ПБ, ПДД, ПП на новогодних праздниках и перед новогодними праздниками, каникулами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До 23.12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Кл.руководители,</w:t>
            </w:r>
            <w:r w:rsidRPr="00EF39AA">
              <w:rPr>
                <w:sz w:val="24"/>
                <w:szCs w:val="24"/>
              </w:rPr>
              <w:t xml:space="preserve"> участковый </w:t>
            </w:r>
          </w:p>
        </w:tc>
      </w:tr>
      <w:tr w:rsidR="00E64B69" w:rsidRPr="00EF39AA" w:rsidTr="00D046F4">
        <w:trPr>
          <w:trHeight w:val="255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Учебно-тренировочная эвакуация учащихся из актового зала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Администрация,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6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4"/>
            </w:tblGrid>
            <w:tr w:rsidR="00E64B69" w:rsidRPr="00EF39AA" w:rsidTr="00D046F4">
              <w:trPr>
                <w:trHeight w:val="319"/>
              </w:trPr>
              <w:tc>
                <w:tcPr>
                  <w:tcW w:w="3634" w:type="dxa"/>
                </w:tcPr>
                <w:p w:rsidR="00E64B69" w:rsidRPr="00EF39AA" w:rsidRDefault="00E64B69" w:rsidP="00D046F4">
                  <w:pPr>
                    <w:adjustRightInd w:val="0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>Беседы на классных часах «Профилак</w:t>
                  </w:r>
                  <w:r>
                    <w:rPr>
                      <w:sz w:val="24"/>
                      <w:szCs w:val="24"/>
                    </w:rPr>
                    <w:t xml:space="preserve">тика </w:t>
                  </w:r>
                  <w:r w:rsidRPr="00EF39AA">
                    <w:rPr>
                      <w:sz w:val="24"/>
                      <w:szCs w:val="24"/>
                    </w:rPr>
                    <w:t xml:space="preserve">правонарушений и преступлений» </w:t>
                  </w:r>
                </w:p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«Выполнение закона о комендантском часе для подростков» перед уходом на зимние каникулы.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До 23.12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  <w:r w:rsidRPr="00EF39AA">
              <w:rPr>
                <w:sz w:val="24"/>
                <w:szCs w:val="24"/>
              </w:rPr>
              <w:t xml:space="preserve"> </w:t>
            </w:r>
          </w:p>
        </w:tc>
      </w:tr>
      <w:tr w:rsidR="00E64B69" w:rsidRPr="00EF39AA" w:rsidTr="00D046F4">
        <w:trPr>
          <w:trHeight w:val="117"/>
        </w:trPr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>Январь, февраль  - Месячник военно-патриотического воспитания молодёжи. (25.01. - 23.02.)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тематических занятий, бесед, информационных часов, уроков гражданственности «Будущее моей страны – мое будущее»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 «Гражданин отечества - это…»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 неделя января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л.руководители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Конкурс рисунков, плакатов ко Дню </w:t>
            </w:r>
            <w:r w:rsidRPr="00EF39AA">
              <w:rPr>
                <w:sz w:val="24"/>
                <w:szCs w:val="24"/>
              </w:rPr>
              <w:lastRenderedPageBreak/>
              <w:t>защитника Отечества «Сыны Отечества!»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>До 23.03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57"/>
            </w:tblGrid>
            <w:tr w:rsidR="00E64B69" w:rsidRPr="00EF39AA" w:rsidTr="00D046F4">
              <w:trPr>
                <w:trHeight w:val="125"/>
              </w:trPr>
              <w:tc>
                <w:tcPr>
                  <w:tcW w:w="5357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Март  - месячник правового воспитания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4"/>
            </w:tblGrid>
            <w:tr w:rsidR="00E64B69" w:rsidRPr="00EF39AA" w:rsidTr="00D046F4">
              <w:trPr>
                <w:trHeight w:val="661"/>
              </w:trPr>
              <w:tc>
                <w:tcPr>
                  <w:tcW w:w="3634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Беседы на классных часах «Профилактика правонарушений и преступлений» </w:t>
                  </w:r>
                </w:p>
                <w:p w:rsidR="00E64B69" w:rsidRPr="00EF39AA" w:rsidRDefault="00E64B69" w:rsidP="00D046F4">
                  <w:pPr>
                    <w:adjustRightInd w:val="0"/>
                    <w:ind w:firstLine="567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«Выполнение закона о комендантском часе для подростков» перед уходом на весенние каникулы.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с учащимися по ПБ, ПДД, ПП перед каникулами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Перед каникулами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  <w:r w:rsidRPr="00EF39AA">
              <w:rPr>
                <w:sz w:val="24"/>
                <w:szCs w:val="24"/>
              </w:rPr>
              <w:t>.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Организация работы школы на весенних каникулах (Мероприятия на каникулах с классом)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  <w:r w:rsidRPr="00EF39AA">
              <w:rPr>
                <w:sz w:val="24"/>
                <w:szCs w:val="24"/>
              </w:rPr>
              <w:t>.</w:t>
            </w:r>
          </w:p>
        </w:tc>
      </w:tr>
      <w:tr w:rsidR="00E64B69" w:rsidRPr="00EF39AA" w:rsidTr="00D046F4">
        <w:trPr>
          <w:trHeight w:val="1359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бесед и тематических классных часов по формированию здорового образа жизни: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Без вредных привычек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Разумное распределение времени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Правильное питание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Если хочешь быть здоровым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  <w:r w:rsidRPr="00EF39AA">
              <w:rPr>
                <w:sz w:val="24"/>
                <w:szCs w:val="24"/>
              </w:rPr>
              <w:t>.</w:t>
            </w:r>
          </w:p>
        </w:tc>
      </w:tr>
      <w:tr w:rsidR="00E64B69" w:rsidRPr="00EF39AA" w:rsidTr="00D046F4">
        <w:trPr>
          <w:trHeight w:val="25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Встречи-беседы по ЗОЖ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руководители.</w:t>
            </w:r>
          </w:p>
        </w:tc>
      </w:tr>
      <w:tr w:rsidR="00E64B69" w:rsidRPr="00EF39AA" w:rsidTr="00D046F4">
        <w:trPr>
          <w:trHeight w:val="117"/>
        </w:trPr>
        <w:tc>
          <w:tcPr>
            <w:tcW w:w="10314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5"/>
            </w:tblGrid>
            <w:tr w:rsidR="00E64B69" w:rsidRPr="00EF39AA" w:rsidTr="00D046F4">
              <w:trPr>
                <w:trHeight w:val="125"/>
              </w:trPr>
              <w:tc>
                <w:tcPr>
                  <w:tcW w:w="5025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Апрель  - Месячник профориентации </w:t>
                  </w:r>
                </w:p>
              </w:tc>
            </w:tr>
            <w:tr w:rsidR="00E64B69" w:rsidRPr="00EF39AA" w:rsidTr="00D046F4">
              <w:trPr>
                <w:trHeight w:val="107"/>
              </w:trPr>
              <w:tc>
                <w:tcPr>
                  <w:tcW w:w="5025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День космонавтики. «Весенняя неделя добра»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Классный час «Профессия моих родителей»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635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Организация мероприятий «Весенней недели добра»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531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Правила поведения во время весеннего половодья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Меры безопасности на льду весной, во время паводка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255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День пожарной охраны. Инструктаж по палу сухой травы.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30.04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865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5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Экологический десант по уборке территории школы и красных линий «Мой город без экологических проблем»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с учащимися по ПБ, ПДД, ПП перед уборкой территории.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(Фотоотчёты, статья для сайта о проделанной работе на эл.адрес )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>Май  – ВЕЛИКАЯ ПОБЕДА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>«До свидания, школа! Здравствуй, лето!»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4"/>
            </w:tblGrid>
            <w:tr w:rsidR="00E64B69" w:rsidRPr="00EF39AA" w:rsidTr="00D046F4">
              <w:trPr>
                <w:trHeight w:val="385"/>
              </w:trPr>
              <w:tc>
                <w:tcPr>
                  <w:tcW w:w="3634" w:type="dxa"/>
                </w:tcPr>
                <w:p w:rsidR="00E64B69" w:rsidRPr="00EF39AA" w:rsidRDefault="00E64B69" w:rsidP="00D046F4">
                  <w:pPr>
                    <w:adjustRightInd w:val="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EF39AA">
                    <w:rPr>
                      <w:sz w:val="24"/>
                      <w:szCs w:val="24"/>
                    </w:rPr>
                    <w:t xml:space="preserve">Инструктаж с учащимися по ПБ, ПДД, ПП перед каникулами, правила поведения «На водоёмах», «Укусы насекомых и змей» </w:t>
                  </w:r>
                </w:p>
              </w:tc>
            </w:tr>
          </w:tbl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4 неделя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Проведение классных часов по теме </w:t>
            </w:r>
            <w:r w:rsidRPr="00EF39AA">
              <w:rPr>
                <w:sz w:val="24"/>
                <w:szCs w:val="24"/>
              </w:rPr>
              <w:lastRenderedPageBreak/>
              <w:t xml:space="preserve">«Пожарная безопасность в лесу и у дома» 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lastRenderedPageBreak/>
              <w:t xml:space="preserve">3 неделя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Инструктаж по технике безопасности во время летних каникул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До каникул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64B69" w:rsidRPr="00EF39AA" w:rsidTr="00D046F4">
        <w:trPr>
          <w:trHeight w:val="117"/>
        </w:trPr>
        <w:tc>
          <w:tcPr>
            <w:tcW w:w="10314" w:type="dxa"/>
            <w:gridSpan w:val="4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b/>
                <w:bCs/>
                <w:iCs/>
                <w:sz w:val="24"/>
                <w:szCs w:val="24"/>
              </w:rPr>
              <w:t xml:space="preserve">Июнь,июль,август - Ура. У нас каникулы! </w:t>
            </w:r>
          </w:p>
        </w:tc>
      </w:tr>
      <w:tr w:rsidR="00E64B69" w:rsidRPr="00EF39AA" w:rsidTr="00D046F4">
        <w:trPr>
          <w:trHeight w:val="531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1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Летние каникулы, работа пришкольно</w:t>
            </w:r>
            <w:r>
              <w:rPr>
                <w:sz w:val="24"/>
                <w:szCs w:val="24"/>
              </w:rPr>
              <w:t>го лагеря.</w:t>
            </w:r>
            <w:r w:rsidRPr="00EF39AA">
              <w:rPr>
                <w:sz w:val="24"/>
                <w:szCs w:val="24"/>
              </w:rPr>
              <w:t xml:space="preserve"> Праздник, посвященный Дню защиты де</w:t>
            </w:r>
            <w:r>
              <w:rPr>
                <w:sz w:val="24"/>
                <w:szCs w:val="24"/>
              </w:rPr>
              <w:t xml:space="preserve">тей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 10-11 кл.</w:t>
            </w:r>
          </w:p>
        </w:tc>
      </w:tr>
      <w:tr w:rsidR="00E64B69" w:rsidRPr="00EF39AA" w:rsidTr="00D046F4">
        <w:trPr>
          <w:trHeight w:val="393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2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Подготовка  выпускных вечеров.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Кл.руководитель 9,11</w:t>
            </w:r>
            <w:r w:rsidRPr="00EF39AA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.</w:t>
            </w:r>
            <w:r w:rsidRPr="00EF39AA">
              <w:rPr>
                <w:sz w:val="24"/>
                <w:szCs w:val="24"/>
              </w:rPr>
              <w:t xml:space="preserve"> </w:t>
            </w:r>
          </w:p>
        </w:tc>
      </w:tr>
      <w:tr w:rsidR="00E64B69" w:rsidRPr="00EF39AA" w:rsidTr="00D046F4">
        <w:trPr>
          <w:trHeight w:val="393"/>
        </w:trPr>
        <w:tc>
          <w:tcPr>
            <w:tcW w:w="964" w:type="dxa"/>
          </w:tcPr>
          <w:p w:rsidR="00E64B69" w:rsidRPr="00EF39AA" w:rsidRDefault="00E64B69" w:rsidP="00D046F4">
            <w:pPr>
              <w:adjustRightInd w:val="0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>3</w:t>
            </w:r>
          </w:p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Организация летнего отдыха детей. </w:t>
            </w:r>
          </w:p>
          <w:p w:rsidR="00E64B69" w:rsidRPr="00EF39AA" w:rsidRDefault="00E64B69" w:rsidP="00D046F4">
            <w:pPr>
              <w:adjustRightInd w:val="0"/>
              <w:ind w:firstLine="567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Организация летней занятости детей и подростков </w:t>
            </w:r>
          </w:p>
        </w:tc>
        <w:tc>
          <w:tcPr>
            <w:tcW w:w="1700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EF39AA">
              <w:rPr>
                <w:sz w:val="24"/>
                <w:szCs w:val="24"/>
              </w:rPr>
              <w:t xml:space="preserve">В течение лета </w:t>
            </w:r>
          </w:p>
        </w:tc>
        <w:tc>
          <w:tcPr>
            <w:tcW w:w="2834" w:type="dxa"/>
          </w:tcPr>
          <w:p w:rsidR="00E64B69" w:rsidRPr="00EF39AA" w:rsidRDefault="00E64B69" w:rsidP="00D046F4">
            <w:pPr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</w:tbl>
    <w:p w:rsidR="00CC712E" w:rsidRDefault="00CC712E" w:rsidP="00E64B69">
      <w:pPr>
        <w:tabs>
          <w:tab w:val="left" w:pos="3385"/>
        </w:tabs>
        <w:spacing w:before="1"/>
        <w:rPr>
          <w:b/>
          <w:sz w:val="24"/>
        </w:rPr>
      </w:pPr>
    </w:p>
    <w:p w:rsidR="00E64B69" w:rsidRDefault="00E64B69" w:rsidP="00E64B69">
      <w:pPr>
        <w:tabs>
          <w:tab w:val="left" w:pos="3385"/>
        </w:tabs>
        <w:spacing w:before="1"/>
        <w:rPr>
          <w:b/>
          <w:sz w:val="24"/>
        </w:rPr>
      </w:pPr>
    </w:p>
    <w:p w:rsidR="00E64B69" w:rsidRPr="00E64B69" w:rsidRDefault="00E64B69" w:rsidP="00E64B69">
      <w:pPr>
        <w:tabs>
          <w:tab w:val="left" w:pos="3385"/>
        </w:tabs>
        <w:spacing w:before="1"/>
        <w:rPr>
          <w:b/>
          <w:sz w:val="24"/>
        </w:rPr>
      </w:pPr>
    </w:p>
    <w:p w:rsidR="005C1088" w:rsidRDefault="005C1088">
      <w:pPr>
        <w:pStyle w:val="a3"/>
        <w:spacing w:before="10"/>
        <w:ind w:left="0"/>
        <w:jc w:val="left"/>
        <w:rPr>
          <w:sz w:val="19"/>
        </w:rPr>
      </w:pPr>
    </w:p>
    <w:p w:rsidR="005C1088" w:rsidRDefault="00D15F05" w:rsidP="00A616DB">
      <w:pPr>
        <w:pStyle w:val="3"/>
        <w:numPr>
          <w:ilvl w:val="1"/>
          <w:numId w:val="55"/>
        </w:numPr>
        <w:tabs>
          <w:tab w:val="left" w:pos="1127"/>
        </w:tabs>
        <w:spacing w:before="90"/>
        <w:ind w:left="1126" w:hanging="482"/>
        <w:jc w:val="left"/>
      </w:pP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5C1088" w:rsidRDefault="005C1088">
      <w:pPr>
        <w:pStyle w:val="a3"/>
        <w:ind w:left="0"/>
        <w:jc w:val="left"/>
        <w:rPr>
          <w:b/>
        </w:rPr>
      </w:pPr>
    </w:p>
    <w:p w:rsidR="005C1088" w:rsidRDefault="00D15F05" w:rsidP="00A616DB">
      <w:pPr>
        <w:pStyle w:val="a4"/>
        <w:numPr>
          <w:ilvl w:val="2"/>
          <w:numId w:val="60"/>
        </w:numPr>
        <w:tabs>
          <w:tab w:val="left" w:pos="1604"/>
        </w:tabs>
        <w:ind w:right="285" w:firstLine="708"/>
        <w:jc w:val="both"/>
        <w:rPr>
          <w:b/>
          <w:sz w:val="24"/>
        </w:rPr>
      </w:pPr>
      <w:r>
        <w:rPr>
          <w:b/>
          <w:sz w:val="24"/>
        </w:rPr>
        <w:t>Описание кадровых условий реализации основной 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5C1088" w:rsidRDefault="00A616DB">
      <w:pPr>
        <w:pStyle w:val="a3"/>
        <w:ind w:right="278" w:firstLine="708"/>
      </w:pPr>
      <w:r>
        <w:t>Школа</w:t>
      </w:r>
      <w:r w:rsidR="00D15F05">
        <w:t xml:space="preserve"> на 100 % укомплектовано кадрами, имеющими</w:t>
      </w:r>
      <w:r w:rsidR="00D15F05">
        <w:rPr>
          <w:spacing w:val="1"/>
        </w:rPr>
        <w:t xml:space="preserve"> </w:t>
      </w:r>
      <w:r w:rsidR="00D15F05">
        <w:t>необходимую</w:t>
      </w:r>
      <w:r w:rsidR="00D15F05">
        <w:rPr>
          <w:spacing w:val="1"/>
        </w:rPr>
        <w:t xml:space="preserve"> </w:t>
      </w:r>
      <w:r w:rsidR="00D15F05">
        <w:t>квалификацию</w:t>
      </w:r>
      <w:r w:rsidR="00D15F05">
        <w:rPr>
          <w:spacing w:val="1"/>
        </w:rPr>
        <w:t xml:space="preserve"> </w:t>
      </w:r>
      <w:r w:rsidR="00D15F05">
        <w:t>для</w:t>
      </w:r>
      <w:r w:rsidR="00D15F05">
        <w:rPr>
          <w:spacing w:val="1"/>
        </w:rPr>
        <w:t xml:space="preserve"> </w:t>
      </w:r>
      <w:r w:rsidR="00D15F05">
        <w:t>решения</w:t>
      </w:r>
      <w:r w:rsidR="00D15F05">
        <w:rPr>
          <w:spacing w:val="1"/>
        </w:rPr>
        <w:t xml:space="preserve"> </w:t>
      </w:r>
      <w:r w:rsidR="00D15F05">
        <w:t>задач,</w:t>
      </w:r>
      <w:r w:rsidR="00D15F05">
        <w:rPr>
          <w:spacing w:val="1"/>
        </w:rPr>
        <w:t xml:space="preserve"> </w:t>
      </w:r>
      <w:r w:rsidR="00D15F05">
        <w:t>определенных</w:t>
      </w:r>
      <w:r w:rsidR="00D15F05">
        <w:rPr>
          <w:spacing w:val="1"/>
        </w:rPr>
        <w:t xml:space="preserve"> </w:t>
      </w:r>
      <w:r w:rsidR="00D15F05">
        <w:t>основной</w:t>
      </w:r>
      <w:r w:rsidR="00D15F05">
        <w:rPr>
          <w:spacing w:val="1"/>
        </w:rPr>
        <w:t xml:space="preserve"> </w:t>
      </w:r>
      <w:r w:rsidR="00D15F05">
        <w:t>образовательной</w:t>
      </w:r>
      <w:r w:rsidR="00D15F05">
        <w:rPr>
          <w:spacing w:val="1"/>
        </w:rPr>
        <w:t xml:space="preserve"> </w:t>
      </w:r>
      <w:r w:rsidR="00D15F05">
        <w:t>программой</w:t>
      </w:r>
      <w:r w:rsidR="00D15F05">
        <w:rPr>
          <w:spacing w:val="1"/>
        </w:rPr>
        <w:t xml:space="preserve"> </w:t>
      </w:r>
      <w:r w:rsidR="00D15F05">
        <w:t>основного</w:t>
      </w:r>
      <w:r w:rsidR="00D15F05">
        <w:rPr>
          <w:spacing w:val="1"/>
        </w:rPr>
        <w:t xml:space="preserve"> </w:t>
      </w:r>
      <w:r w:rsidR="00D15F05">
        <w:t>общего</w:t>
      </w:r>
      <w:r w:rsidR="00D15F05">
        <w:rPr>
          <w:spacing w:val="1"/>
        </w:rPr>
        <w:t xml:space="preserve"> </w:t>
      </w:r>
      <w:r w:rsidR="00D15F05">
        <w:t>образования</w:t>
      </w:r>
      <w:r w:rsidR="00D15F05">
        <w:rPr>
          <w:spacing w:val="1"/>
        </w:rPr>
        <w:t xml:space="preserve"> </w:t>
      </w:r>
      <w:r w:rsidR="00D15F05">
        <w:t>школы,</w:t>
      </w:r>
      <w:r w:rsidR="00D15F05">
        <w:rPr>
          <w:spacing w:val="1"/>
        </w:rPr>
        <w:t xml:space="preserve"> </w:t>
      </w:r>
      <w:r w:rsidR="00D15F05">
        <w:t>способными</w:t>
      </w:r>
      <w:r w:rsidR="00D15F05">
        <w:rPr>
          <w:spacing w:val="1"/>
        </w:rPr>
        <w:t xml:space="preserve"> </w:t>
      </w:r>
      <w:r w:rsidR="00D15F05">
        <w:t>к</w:t>
      </w:r>
      <w:r w:rsidR="00D15F05">
        <w:rPr>
          <w:spacing w:val="61"/>
        </w:rPr>
        <w:t xml:space="preserve"> </w:t>
      </w:r>
      <w:r w:rsidR="00D15F05">
        <w:t>инновационной</w:t>
      </w:r>
      <w:r w:rsidR="00D15F05">
        <w:rPr>
          <w:spacing w:val="1"/>
        </w:rPr>
        <w:t xml:space="preserve"> </w:t>
      </w:r>
      <w:r w:rsidR="00D15F05">
        <w:t>профессиональной</w:t>
      </w:r>
      <w:r w:rsidR="00D15F05">
        <w:rPr>
          <w:spacing w:val="-1"/>
        </w:rPr>
        <w:t xml:space="preserve"> </w:t>
      </w:r>
      <w:r w:rsidR="00D15F05">
        <w:t>деятельности.</w:t>
      </w:r>
    </w:p>
    <w:p w:rsidR="005C1088" w:rsidRDefault="00D15F05">
      <w:pPr>
        <w:pStyle w:val="a3"/>
        <w:ind w:left="948"/>
      </w:pPr>
      <w:r>
        <w:t>Кадровые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 СОО: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657"/>
        </w:tabs>
        <w:ind w:left="1656" w:hanging="709"/>
        <w:rPr>
          <w:sz w:val="24"/>
        </w:rPr>
      </w:pP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656"/>
          <w:tab w:val="left" w:pos="1657"/>
        </w:tabs>
        <w:ind w:right="276" w:firstLine="708"/>
        <w:jc w:val="left"/>
        <w:rPr>
          <w:sz w:val="24"/>
        </w:rPr>
      </w:pPr>
      <w:r>
        <w:rPr>
          <w:sz w:val="24"/>
        </w:rPr>
        <w:t>гарантируют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656"/>
          <w:tab w:val="left" w:pos="1657"/>
          <w:tab w:val="left" w:pos="3912"/>
          <w:tab w:val="left" w:pos="5950"/>
          <w:tab w:val="left" w:pos="7738"/>
          <w:tab w:val="left" w:pos="10267"/>
        </w:tabs>
        <w:ind w:right="274" w:firstLine="708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z w:val="24"/>
        </w:rPr>
        <w:tab/>
        <w:t>реализацию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про­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656"/>
          <w:tab w:val="left" w:pos="1657"/>
          <w:tab w:val="left" w:pos="3021"/>
          <w:tab w:val="left" w:pos="4544"/>
          <w:tab w:val="left" w:pos="5475"/>
          <w:tab w:val="left" w:pos="6290"/>
          <w:tab w:val="left" w:pos="6643"/>
          <w:tab w:val="left" w:pos="7571"/>
          <w:tab w:val="left" w:pos="8044"/>
          <w:tab w:val="left" w:pos="8526"/>
          <w:tab w:val="left" w:pos="9448"/>
          <w:tab w:val="left" w:pos="10492"/>
        </w:tabs>
        <w:ind w:right="276" w:firstLine="708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 w:rsidR="003C0A81">
        <w:rPr>
          <w:sz w:val="24"/>
        </w:rPr>
        <w:t>школы</w:t>
      </w:r>
      <w:r>
        <w:rPr>
          <w:sz w:val="24"/>
        </w:rPr>
        <w:t>,</w:t>
      </w:r>
      <w:r>
        <w:rPr>
          <w:sz w:val="24"/>
        </w:rPr>
        <w:tab/>
        <w:t>ее</w:t>
      </w:r>
      <w:r w:rsidR="003C0A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656"/>
          <w:tab w:val="left" w:pos="1657"/>
          <w:tab w:val="left" w:pos="3564"/>
          <w:tab w:val="left" w:pos="5259"/>
          <w:tab w:val="left" w:pos="7258"/>
          <w:tab w:val="left" w:pos="7703"/>
          <w:tab w:val="left" w:pos="9445"/>
        </w:tabs>
        <w:ind w:right="277" w:firstLine="708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5C1088" w:rsidRDefault="005C1088">
      <w:pPr>
        <w:pStyle w:val="a3"/>
        <w:spacing w:before="2"/>
        <w:ind w:left="0"/>
        <w:jc w:val="left"/>
        <w:rPr>
          <w:sz w:val="16"/>
        </w:rPr>
      </w:pPr>
    </w:p>
    <w:p w:rsidR="005C1088" w:rsidRDefault="00D15F05">
      <w:pPr>
        <w:pStyle w:val="a3"/>
        <w:spacing w:before="90" w:after="8"/>
        <w:ind w:left="948"/>
        <w:jc w:val="left"/>
      </w:pPr>
      <w:r>
        <w:t>Укомплектованность</w:t>
      </w:r>
      <w:r>
        <w:rPr>
          <w:spacing w:val="-3"/>
        </w:rPr>
        <w:t xml:space="preserve"> </w:t>
      </w:r>
      <w:r>
        <w:t>педагогическими,</w:t>
      </w:r>
      <w:r>
        <w:rPr>
          <w:spacing w:val="-4"/>
        </w:rPr>
        <w:t xml:space="preserve"> </w:t>
      </w:r>
      <w:r>
        <w:t>руководящими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кадрами: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5831"/>
        <w:gridCol w:w="1843"/>
      </w:tblGrid>
      <w:tr w:rsidR="005C1088">
        <w:trPr>
          <w:trHeight w:val="275"/>
        </w:trPr>
        <w:tc>
          <w:tcPr>
            <w:tcW w:w="2926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31" w:type="dxa"/>
          </w:tcPr>
          <w:p w:rsidR="005C1088" w:rsidRDefault="00D15F05">
            <w:pPr>
              <w:pStyle w:val="TableParagraph"/>
              <w:spacing w:line="256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43" w:type="dxa"/>
          </w:tcPr>
          <w:p w:rsidR="005C1088" w:rsidRDefault="00D15F05">
            <w:pPr>
              <w:pStyle w:val="TableParagraph"/>
              <w:spacing w:line="256" w:lineRule="exact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5C1088">
        <w:trPr>
          <w:trHeight w:val="827"/>
        </w:trPr>
        <w:tc>
          <w:tcPr>
            <w:tcW w:w="2926" w:type="dxa"/>
          </w:tcPr>
          <w:p w:rsidR="005C1088" w:rsidRDefault="00D15F05">
            <w:pPr>
              <w:pStyle w:val="TableParagraph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5C1088" w:rsidRDefault="00D15F05">
            <w:pPr>
              <w:pStyle w:val="TableParagraph"/>
              <w:spacing w:line="264" w:lineRule="exact"/>
              <w:ind w:left="206" w:right="196"/>
              <w:jc w:val="center"/>
              <w:rPr>
                <w:sz w:val="24"/>
              </w:rPr>
            </w:pPr>
            <w:r>
              <w:rPr>
                <w:sz w:val="24"/>
              </w:rPr>
              <w:t>директора)</w:t>
            </w:r>
          </w:p>
        </w:tc>
        <w:tc>
          <w:tcPr>
            <w:tcW w:w="5831" w:type="dxa"/>
          </w:tcPr>
          <w:p w:rsidR="005C1088" w:rsidRDefault="00D15F05">
            <w:pPr>
              <w:pStyle w:val="TableParagraph"/>
              <w:ind w:right="339"/>
            </w:pPr>
            <w:r>
              <w:t>Обеспечивает для специалистов школы</w:t>
            </w:r>
            <w:r>
              <w:rPr>
                <w:spacing w:val="1"/>
              </w:rPr>
              <w:t xml:space="preserve"> </w:t>
            </w:r>
            <w:r>
              <w:t>условия для</w:t>
            </w:r>
            <w:r>
              <w:rPr>
                <w:spacing w:val="1"/>
              </w:rPr>
              <w:t xml:space="preserve"> </w:t>
            </w:r>
            <w:r>
              <w:t>эффективной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осуществляет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текущую</w:t>
            </w:r>
            <w:r>
              <w:rPr>
                <w:spacing w:val="-52"/>
              </w:rPr>
              <w:t xml:space="preserve"> </w:t>
            </w:r>
            <w:r>
              <w:t>организационную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1843" w:type="dxa"/>
          </w:tcPr>
          <w:p w:rsidR="005C1088" w:rsidRDefault="00D15F05">
            <w:pPr>
              <w:pStyle w:val="TableParagraph"/>
              <w:spacing w:line="268" w:lineRule="exact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C1088">
        <w:trPr>
          <w:trHeight w:val="551"/>
        </w:trPr>
        <w:tc>
          <w:tcPr>
            <w:tcW w:w="2926" w:type="dxa"/>
          </w:tcPr>
          <w:p w:rsidR="005C1088" w:rsidRDefault="00D15F0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5C1088" w:rsidRDefault="00D15F05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(учителя-предметники)</w:t>
            </w:r>
          </w:p>
        </w:tc>
        <w:tc>
          <w:tcPr>
            <w:tcW w:w="5831" w:type="dxa"/>
          </w:tcPr>
          <w:p w:rsidR="005C1088" w:rsidRDefault="00D15F05">
            <w:pPr>
              <w:pStyle w:val="TableParagraph"/>
              <w:spacing w:line="242" w:lineRule="auto"/>
              <w:ind w:right="98"/>
            </w:pPr>
            <w:r>
              <w:t>Организация условий для успешного продвижения ребенка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 образовательного процесса</w:t>
            </w:r>
          </w:p>
        </w:tc>
        <w:tc>
          <w:tcPr>
            <w:tcW w:w="1843" w:type="dxa"/>
          </w:tcPr>
          <w:p w:rsidR="005C1088" w:rsidRDefault="00D15F05">
            <w:pPr>
              <w:pStyle w:val="TableParagraph"/>
              <w:spacing w:line="268" w:lineRule="exact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64B69">
        <w:trPr>
          <w:trHeight w:val="1519"/>
        </w:trPr>
        <w:tc>
          <w:tcPr>
            <w:tcW w:w="2926" w:type="dxa"/>
          </w:tcPr>
          <w:p w:rsidR="00E64B69" w:rsidRDefault="00E64B69" w:rsidP="00E64B69">
            <w:pPr>
              <w:pStyle w:val="TableParagraph"/>
              <w:spacing w:line="268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 9 согласованию)</w:t>
            </w:r>
          </w:p>
        </w:tc>
        <w:tc>
          <w:tcPr>
            <w:tcW w:w="5831" w:type="dxa"/>
          </w:tcPr>
          <w:p w:rsidR="00E64B69" w:rsidRDefault="00E64B69" w:rsidP="00E64B69">
            <w:pPr>
              <w:pStyle w:val="TableParagraph"/>
              <w:ind w:right="339"/>
            </w:pPr>
            <w:r>
              <w:t>Обеспечивает</w:t>
            </w:r>
            <w:r>
              <w:rPr>
                <w:spacing w:val="-3"/>
              </w:rPr>
              <w:t xml:space="preserve"> </w:t>
            </w:r>
            <w:r>
              <w:t>интеллектуальный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физический</w:t>
            </w:r>
            <w:r>
              <w:rPr>
                <w:spacing w:val="47"/>
              </w:rPr>
              <w:t xml:space="preserve"> </w:t>
            </w:r>
            <w:r>
              <w:t>доступ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информации, участвует в процессе воспитания</w:t>
            </w:r>
            <w:r>
              <w:rPr>
                <w:spacing w:val="1"/>
              </w:rPr>
              <w:t xml:space="preserve"> </w:t>
            </w:r>
            <w:r>
              <w:t>культурного и гражданского самосознания, содействует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компетентности</w:t>
            </w:r>
            <w:r>
              <w:rPr>
                <w:spacing w:val="-3"/>
              </w:rPr>
              <w:t xml:space="preserve"> </w:t>
            </w:r>
            <w:r>
              <w:t>уч-ся</w:t>
            </w:r>
          </w:p>
          <w:p w:rsidR="00E64B69" w:rsidRDefault="00E64B69" w:rsidP="00E64B69">
            <w:pPr>
              <w:pStyle w:val="TableParagraph"/>
              <w:spacing w:line="252" w:lineRule="exact"/>
              <w:ind w:right="339"/>
            </w:pP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обучения поиску, анализу, оценке и обработке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1843" w:type="dxa"/>
          </w:tcPr>
          <w:p w:rsidR="00E64B69" w:rsidRDefault="00E64B69" w:rsidP="00E64B69">
            <w:pPr>
              <w:pStyle w:val="TableParagraph"/>
              <w:spacing w:line="268" w:lineRule="exact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5C1088" w:rsidRDefault="005C1088">
      <w:pPr>
        <w:pStyle w:val="a3"/>
        <w:spacing w:before="3"/>
        <w:ind w:left="0"/>
        <w:jc w:val="left"/>
        <w:rPr>
          <w:sz w:val="23"/>
        </w:rPr>
      </w:pPr>
    </w:p>
    <w:p w:rsidR="00E64B69" w:rsidRDefault="00E64B69">
      <w:pPr>
        <w:pStyle w:val="a3"/>
        <w:ind w:left="3459" w:right="1883" w:hanging="1599"/>
        <w:jc w:val="left"/>
      </w:pPr>
    </w:p>
    <w:p w:rsidR="005C1088" w:rsidRDefault="00D15F05">
      <w:pPr>
        <w:pStyle w:val="a3"/>
        <w:ind w:left="3459" w:right="1883" w:hanging="1599"/>
        <w:jc w:val="left"/>
      </w:pPr>
      <w:r>
        <w:t>Общая характеристика кадрового состава,</w:t>
      </w:r>
      <w:r>
        <w:rPr>
          <w:spacing w:val="-58"/>
        </w:rPr>
        <w:t xml:space="preserve"> </w:t>
      </w:r>
      <w:r>
        <w:t>участвующего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СОО</w:t>
      </w:r>
    </w:p>
    <w:p w:rsidR="005C1088" w:rsidRDefault="005C1088">
      <w:pPr>
        <w:pStyle w:val="a3"/>
        <w:spacing w:before="8"/>
        <w:ind w:left="0"/>
        <w:jc w:val="left"/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2"/>
        <w:gridCol w:w="2268"/>
      </w:tblGrid>
      <w:tr w:rsidR="005C1088">
        <w:trPr>
          <w:trHeight w:val="275"/>
        </w:trPr>
        <w:tc>
          <w:tcPr>
            <w:tcW w:w="8332" w:type="dxa"/>
          </w:tcPr>
          <w:p w:rsidR="005C1088" w:rsidRDefault="00D15F05">
            <w:pPr>
              <w:pStyle w:val="TableParagraph"/>
              <w:spacing w:line="256" w:lineRule="exact"/>
              <w:ind w:left="3565" w:right="355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68" w:type="dxa"/>
          </w:tcPr>
          <w:p w:rsidR="005C1088" w:rsidRDefault="005C1088" w:rsidP="00E64B69">
            <w:pPr>
              <w:pStyle w:val="TableParagraph"/>
              <w:spacing w:line="256" w:lineRule="exact"/>
              <w:ind w:left="11"/>
              <w:rPr>
                <w:sz w:val="24"/>
              </w:rPr>
            </w:pPr>
          </w:p>
        </w:tc>
      </w:tr>
      <w:tr w:rsidR="005C1088">
        <w:trPr>
          <w:trHeight w:val="275"/>
        </w:trPr>
        <w:tc>
          <w:tcPr>
            <w:tcW w:w="8332" w:type="dxa"/>
          </w:tcPr>
          <w:p w:rsidR="005C1088" w:rsidRDefault="00D15F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5C1088" w:rsidRPr="00126D0F" w:rsidRDefault="00E64B69">
            <w:pPr>
              <w:pStyle w:val="TableParagraph"/>
              <w:spacing w:line="256" w:lineRule="exact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10</w:t>
            </w:r>
          </w:p>
        </w:tc>
      </w:tr>
      <w:tr w:rsidR="005C1088">
        <w:trPr>
          <w:trHeight w:val="861"/>
        </w:trPr>
        <w:tc>
          <w:tcPr>
            <w:tcW w:w="8332" w:type="dxa"/>
          </w:tcPr>
          <w:p w:rsidR="005C1088" w:rsidRDefault="00D15F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Образование: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2268" w:type="dxa"/>
          </w:tcPr>
          <w:p w:rsidR="005C1088" w:rsidRPr="00126D0F" w:rsidRDefault="005C108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C1088" w:rsidRPr="00126D0F" w:rsidRDefault="00E64B69">
            <w:pPr>
              <w:pStyle w:val="TableParagraph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8</w:t>
            </w:r>
          </w:p>
          <w:p w:rsidR="005C1088" w:rsidRPr="00126D0F" w:rsidRDefault="00E64B69">
            <w:pPr>
              <w:pStyle w:val="TableParagraph"/>
              <w:ind w:left="11"/>
              <w:jc w:val="center"/>
              <w:rPr>
                <w:sz w:val="24"/>
              </w:rPr>
            </w:pPr>
            <w:r w:rsidRPr="00126D0F">
              <w:rPr>
                <w:w w:val="99"/>
                <w:sz w:val="24"/>
              </w:rPr>
              <w:t>2</w:t>
            </w:r>
          </w:p>
        </w:tc>
      </w:tr>
      <w:tr w:rsidR="005C1088">
        <w:trPr>
          <w:trHeight w:val="271"/>
        </w:trPr>
        <w:tc>
          <w:tcPr>
            <w:tcW w:w="8332" w:type="dxa"/>
            <w:tcBorders>
              <w:bottom w:val="nil"/>
            </w:tcBorders>
          </w:tcPr>
          <w:p w:rsidR="005C1088" w:rsidRDefault="00D15F0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стаж:</w:t>
            </w:r>
          </w:p>
        </w:tc>
        <w:tc>
          <w:tcPr>
            <w:tcW w:w="2268" w:type="dxa"/>
            <w:tcBorders>
              <w:bottom w:val="nil"/>
            </w:tcBorders>
          </w:tcPr>
          <w:p w:rsidR="005C1088" w:rsidRPr="00126D0F" w:rsidRDefault="005C1088">
            <w:pPr>
              <w:pStyle w:val="TableParagraph"/>
              <w:ind w:left="0"/>
              <w:rPr>
                <w:sz w:val="20"/>
              </w:rPr>
            </w:pPr>
          </w:p>
        </w:tc>
      </w:tr>
      <w:tr w:rsidR="005C1088">
        <w:trPr>
          <w:trHeight w:val="294"/>
        </w:trPr>
        <w:tc>
          <w:tcPr>
            <w:tcW w:w="8332" w:type="dxa"/>
            <w:tcBorders>
              <w:top w:val="nil"/>
              <w:bottom w:val="nil"/>
            </w:tcBorders>
          </w:tcPr>
          <w:p w:rsidR="005C1088" w:rsidRDefault="00D15F05" w:rsidP="00A616DB">
            <w:pPr>
              <w:pStyle w:val="TableParagraph"/>
              <w:numPr>
                <w:ilvl w:val="0"/>
                <w:numId w:val="63"/>
              </w:numPr>
              <w:tabs>
                <w:tab w:val="left" w:pos="888"/>
                <w:tab w:val="left" w:pos="889"/>
              </w:tabs>
              <w:spacing w:before="1" w:line="27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C0A81" w:rsidRPr="00126D0F" w:rsidRDefault="000A172D" w:rsidP="003C0A81">
            <w:pPr>
              <w:pStyle w:val="TableParagraph"/>
              <w:spacing w:line="275" w:lineRule="exact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1</w:t>
            </w:r>
          </w:p>
        </w:tc>
      </w:tr>
      <w:tr w:rsidR="005C1088">
        <w:trPr>
          <w:trHeight w:val="883"/>
        </w:trPr>
        <w:tc>
          <w:tcPr>
            <w:tcW w:w="8332" w:type="dxa"/>
            <w:tcBorders>
              <w:top w:val="nil"/>
            </w:tcBorders>
          </w:tcPr>
          <w:p w:rsidR="005C1088" w:rsidRDefault="00D15F05" w:rsidP="00A616DB">
            <w:pPr>
              <w:pStyle w:val="TableParagraph"/>
              <w:numPr>
                <w:ilvl w:val="0"/>
                <w:numId w:val="64"/>
              </w:numPr>
              <w:tabs>
                <w:tab w:val="left" w:pos="888"/>
                <w:tab w:val="left" w:pos="88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4"/>
              </w:numPr>
              <w:tabs>
                <w:tab w:val="left" w:pos="888"/>
                <w:tab w:val="left" w:pos="88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от 10 до 20 лет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4"/>
              </w:numPr>
              <w:tabs>
                <w:tab w:val="left" w:pos="888"/>
                <w:tab w:val="left" w:pos="889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tcBorders>
              <w:top w:val="nil"/>
            </w:tcBorders>
          </w:tcPr>
          <w:p w:rsidR="005C1088" w:rsidRPr="00126D0F" w:rsidRDefault="00E64B69">
            <w:pPr>
              <w:pStyle w:val="TableParagraph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-</w:t>
            </w:r>
          </w:p>
          <w:p w:rsidR="003C0A81" w:rsidRPr="00126D0F" w:rsidRDefault="00E64B69">
            <w:pPr>
              <w:pStyle w:val="TableParagraph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1</w:t>
            </w:r>
          </w:p>
          <w:p w:rsidR="003C0A81" w:rsidRPr="00126D0F" w:rsidRDefault="00E64B69">
            <w:pPr>
              <w:pStyle w:val="TableParagraph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8</w:t>
            </w:r>
          </w:p>
        </w:tc>
      </w:tr>
      <w:tr w:rsidR="005C1088">
        <w:trPr>
          <w:trHeight w:val="268"/>
        </w:trPr>
        <w:tc>
          <w:tcPr>
            <w:tcW w:w="8332" w:type="dxa"/>
            <w:tcBorders>
              <w:bottom w:val="nil"/>
            </w:tcBorders>
          </w:tcPr>
          <w:p w:rsidR="005C1088" w:rsidRDefault="00D15F0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Категорийность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5C1088" w:rsidRPr="00126D0F" w:rsidRDefault="005C1088">
            <w:pPr>
              <w:pStyle w:val="TableParagraph"/>
              <w:ind w:left="0"/>
              <w:rPr>
                <w:sz w:val="18"/>
              </w:rPr>
            </w:pPr>
          </w:p>
        </w:tc>
      </w:tr>
      <w:tr w:rsidR="005C1088">
        <w:trPr>
          <w:trHeight w:val="290"/>
        </w:trPr>
        <w:tc>
          <w:tcPr>
            <w:tcW w:w="8332" w:type="dxa"/>
            <w:tcBorders>
              <w:top w:val="nil"/>
              <w:bottom w:val="nil"/>
            </w:tcBorders>
          </w:tcPr>
          <w:p w:rsidR="005C1088" w:rsidRDefault="00D15F05" w:rsidP="00A616DB">
            <w:pPr>
              <w:pStyle w:val="TableParagraph"/>
              <w:numPr>
                <w:ilvl w:val="0"/>
                <w:numId w:val="65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C1088" w:rsidRPr="00126D0F" w:rsidRDefault="000A172D">
            <w:pPr>
              <w:pStyle w:val="TableParagraph"/>
              <w:spacing w:line="270" w:lineRule="exact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1</w:t>
            </w:r>
          </w:p>
        </w:tc>
      </w:tr>
      <w:tr w:rsidR="005C1088">
        <w:trPr>
          <w:trHeight w:val="890"/>
        </w:trPr>
        <w:tc>
          <w:tcPr>
            <w:tcW w:w="8332" w:type="dxa"/>
            <w:tcBorders>
              <w:top w:val="nil"/>
            </w:tcBorders>
          </w:tcPr>
          <w:p w:rsidR="005C1088" w:rsidRDefault="00D15F05" w:rsidP="00A616D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before="6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СЗД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6"/>
              </w:numPr>
              <w:tabs>
                <w:tab w:val="left" w:pos="828"/>
                <w:tab w:val="left" w:pos="829"/>
              </w:tabs>
              <w:spacing w:line="27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268" w:type="dxa"/>
            <w:tcBorders>
              <w:top w:val="nil"/>
            </w:tcBorders>
          </w:tcPr>
          <w:p w:rsidR="005C1088" w:rsidRPr="00126D0F" w:rsidRDefault="00E64B69">
            <w:pPr>
              <w:pStyle w:val="TableParagraph"/>
              <w:spacing w:line="261" w:lineRule="exact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2</w:t>
            </w:r>
          </w:p>
          <w:p w:rsidR="005C1088" w:rsidRPr="00126D0F" w:rsidRDefault="00E64B69">
            <w:pPr>
              <w:pStyle w:val="TableParagraph"/>
              <w:ind w:left="933" w:right="925"/>
              <w:jc w:val="center"/>
              <w:rPr>
                <w:sz w:val="24"/>
              </w:rPr>
            </w:pPr>
            <w:r w:rsidRPr="00126D0F">
              <w:rPr>
                <w:sz w:val="24"/>
              </w:rPr>
              <w:t>7</w:t>
            </w:r>
          </w:p>
          <w:p w:rsidR="005C1088" w:rsidRPr="00126D0F" w:rsidRDefault="005C1088">
            <w:pPr>
              <w:pStyle w:val="TableParagraph"/>
              <w:ind w:left="933" w:right="925"/>
              <w:jc w:val="center"/>
              <w:rPr>
                <w:sz w:val="24"/>
              </w:rPr>
            </w:pPr>
          </w:p>
        </w:tc>
      </w:tr>
      <w:tr w:rsidR="005C1088">
        <w:trPr>
          <w:trHeight w:val="275"/>
        </w:trPr>
        <w:tc>
          <w:tcPr>
            <w:tcW w:w="8332" w:type="dxa"/>
          </w:tcPr>
          <w:p w:rsidR="005C1088" w:rsidRDefault="00D15F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5C1088" w:rsidRDefault="00D15F05">
            <w:pPr>
              <w:pStyle w:val="TableParagraph"/>
              <w:spacing w:line="256" w:lineRule="exact"/>
              <w:ind w:left="933" w:right="9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E64B69">
              <w:rPr>
                <w:sz w:val="24"/>
              </w:rPr>
              <w:t>%</w:t>
            </w:r>
          </w:p>
        </w:tc>
      </w:tr>
    </w:tbl>
    <w:p w:rsidR="005C1088" w:rsidRDefault="005C1088">
      <w:pPr>
        <w:pStyle w:val="a3"/>
        <w:spacing w:before="3"/>
        <w:ind w:left="0"/>
        <w:jc w:val="left"/>
        <w:rPr>
          <w:sz w:val="23"/>
        </w:rPr>
      </w:pPr>
    </w:p>
    <w:p w:rsidR="005C1088" w:rsidRDefault="00D15F05">
      <w:pPr>
        <w:pStyle w:val="a3"/>
        <w:ind w:right="282" w:firstLine="708"/>
      </w:pP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переподготовкой,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графиком.</w:t>
      </w:r>
    </w:p>
    <w:p w:rsidR="005C1088" w:rsidRDefault="005C1088">
      <w:pPr>
        <w:pStyle w:val="a3"/>
        <w:spacing w:before="1"/>
        <w:ind w:left="0"/>
        <w:jc w:val="left"/>
      </w:pPr>
    </w:p>
    <w:p w:rsidR="005C1088" w:rsidRDefault="00D15F05">
      <w:pPr>
        <w:pStyle w:val="a3"/>
        <w:ind w:right="279" w:firstLine="708"/>
      </w:pPr>
      <w:r>
        <w:t>Ожидаемый результат повышения квалификации – профессиональная готовность 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 реализации ФГОС</w:t>
      </w:r>
      <w:r>
        <w:rPr>
          <w:spacing w:val="3"/>
        </w:rPr>
        <w:t xml:space="preserve"> </w:t>
      </w:r>
      <w:r>
        <w:t>СОО: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235"/>
        </w:tabs>
        <w:ind w:right="282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235"/>
        </w:tabs>
        <w:ind w:right="284" w:firstLine="708"/>
        <w:rPr>
          <w:sz w:val="24"/>
        </w:rPr>
      </w:pPr>
      <w:r>
        <w:rPr>
          <w:sz w:val="24"/>
        </w:rPr>
        <w:t>освоение 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ее освоения и условиям реализации, а также системы оценки итогов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5C1088" w:rsidRDefault="00D15F05" w:rsidP="00A616DB">
      <w:pPr>
        <w:pStyle w:val="a4"/>
        <w:numPr>
          <w:ilvl w:val="0"/>
          <w:numId w:val="61"/>
        </w:numPr>
        <w:tabs>
          <w:tab w:val="left" w:pos="1235"/>
        </w:tabs>
        <w:ind w:right="278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СОО.</w:t>
      </w:r>
    </w:p>
    <w:p w:rsidR="005C1088" w:rsidRDefault="005C1088">
      <w:pPr>
        <w:pStyle w:val="a3"/>
        <w:ind w:left="0"/>
        <w:jc w:val="left"/>
        <w:rPr>
          <w:sz w:val="20"/>
        </w:rPr>
      </w:pPr>
    </w:p>
    <w:p w:rsidR="005C1088" w:rsidRDefault="005C1088">
      <w:pPr>
        <w:pStyle w:val="a3"/>
        <w:spacing w:before="2"/>
        <w:ind w:left="0"/>
        <w:jc w:val="left"/>
        <w:rPr>
          <w:sz w:val="21"/>
        </w:rPr>
      </w:pPr>
    </w:p>
    <w:p w:rsidR="005C1088" w:rsidRDefault="00D15F05" w:rsidP="00A616DB">
      <w:pPr>
        <w:pStyle w:val="3"/>
        <w:numPr>
          <w:ilvl w:val="2"/>
          <w:numId w:val="60"/>
        </w:numPr>
        <w:tabs>
          <w:tab w:val="left" w:pos="2043"/>
        </w:tabs>
        <w:ind w:left="3175" w:right="772" w:hanging="1733"/>
        <w:jc w:val="both"/>
      </w:pPr>
      <w:r>
        <w:t>Психолого-педагогические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E64B69">
        <w:t xml:space="preserve">среднего </w:t>
      </w:r>
      <w:r>
        <w:t>общего образования</w:t>
      </w:r>
    </w:p>
    <w:p w:rsidR="005C1088" w:rsidRDefault="00D15F05">
      <w:pPr>
        <w:pStyle w:val="a3"/>
        <w:ind w:right="284" w:firstLine="708"/>
      </w:pP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являются: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ind w:right="277" w:firstLine="708"/>
        <w:rPr>
          <w:rFonts w:ascii="Symbol" w:hAnsi="Symbol"/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37" w:lineRule="auto"/>
        <w:ind w:right="285" w:firstLine="708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3" w:line="237" w:lineRule="auto"/>
        <w:ind w:right="277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C1088" w:rsidRDefault="00D15F05">
      <w:pPr>
        <w:pStyle w:val="a3"/>
        <w:ind w:right="273" w:firstLine="708"/>
      </w:pPr>
      <w:r>
        <w:t>Преемственность</w:t>
      </w:r>
      <w:r>
        <w:rPr>
          <w:spacing w:val="14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обучающихся, в том числе особенностей перехода из подросткового возраста в юношеский,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образовательно-воспитательного</w:t>
      </w:r>
      <w:r>
        <w:rPr>
          <w:spacing w:val="-1"/>
        </w:rPr>
        <w:t xml:space="preserve"> </w:t>
      </w:r>
      <w:r>
        <w:t>процесса.</w:t>
      </w:r>
    </w:p>
    <w:p w:rsidR="005C1088" w:rsidRDefault="00D15F05">
      <w:pPr>
        <w:pStyle w:val="a3"/>
        <w:spacing w:before="1"/>
        <w:ind w:right="277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на уровне среднего общего образования можно выделить следующие уровни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1088" w:rsidRDefault="00D15F05">
      <w:pPr>
        <w:pStyle w:val="a3"/>
        <w:ind w:left="948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выступать: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4" w:line="237" w:lineRule="auto"/>
        <w:ind w:right="285" w:firstLine="708"/>
        <w:rPr>
          <w:rFonts w:ascii="Symbol" w:hAnsi="Symbol"/>
          <w:sz w:val="24"/>
        </w:rPr>
      </w:pPr>
      <w:r>
        <w:rPr>
          <w:sz w:val="24"/>
        </w:rPr>
        <w:lastRenderedPageBreak/>
        <w:t>диагностика, направленная на определение особенностей статуса обучающегося,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проводиться на этапе перехода ученика на следующий уровень образования и в конце 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8" w:line="237" w:lineRule="auto"/>
        <w:ind w:right="281" w:firstLine="708"/>
        <w:rPr>
          <w:rFonts w:ascii="Symbol" w:hAnsi="Symbol"/>
          <w:sz w:val="24"/>
        </w:rPr>
      </w:pPr>
      <w:r>
        <w:rPr>
          <w:sz w:val="24"/>
        </w:rPr>
        <w:t>консультирование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/>
        <w:ind w:right="284" w:firstLine="708"/>
        <w:rPr>
          <w:rFonts w:ascii="Symbol" w:hAnsi="Symbol"/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времени.</w:t>
      </w:r>
    </w:p>
    <w:p w:rsidR="005C1088" w:rsidRDefault="00D15F05">
      <w:pPr>
        <w:pStyle w:val="a3"/>
        <w:spacing w:line="275" w:lineRule="exact"/>
        <w:ind w:left="948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 здоровья;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ind w:right="282" w:firstLine="708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1"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92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:rsidR="005C1088" w:rsidRDefault="00D15F05">
      <w:pPr>
        <w:pStyle w:val="a3"/>
        <w:ind w:right="278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E64B69" w:rsidRDefault="00E64B69">
      <w:pPr>
        <w:pStyle w:val="a3"/>
        <w:ind w:right="278" w:firstLine="708"/>
      </w:pPr>
    </w:p>
    <w:p w:rsidR="005C1088" w:rsidRDefault="00D15F05">
      <w:pPr>
        <w:pStyle w:val="3"/>
        <w:spacing w:before="3" w:after="4"/>
        <w:ind w:left="1740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сопровождения:</w:t>
      </w:r>
    </w:p>
    <w:tbl>
      <w:tblPr>
        <w:tblW w:w="0" w:type="auto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134"/>
        <w:gridCol w:w="2139"/>
        <w:gridCol w:w="2134"/>
        <w:gridCol w:w="2141"/>
      </w:tblGrid>
      <w:tr w:rsidR="005C1088">
        <w:trPr>
          <w:trHeight w:val="1149"/>
        </w:trPr>
        <w:tc>
          <w:tcPr>
            <w:tcW w:w="2136" w:type="dxa"/>
          </w:tcPr>
          <w:p w:rsidR="005C1088" w:rsidRDefault="00D15F05">
            <w:pPr>
              <w:pStyle w:val="TableParagraph"/>
              <w:ind w:left="530" w:right="520" w:hanging="2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5C1088" w:rsidRDefault="00D15F05">
            <w:pPr>
              <w:pStyle w:val="TableParagraph"/>
              <w:spacing w:line="230" w:lineRule="atLeast"/>
              <w:ind w:left="369" w:right="3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727" w:right="305" w:hanging="406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spacing w:line="223" w:lineRule="exact"/>
              <w:ind w:left="247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326"/>
              <w:rPr>
                <w:sz w:val="20"/>
              </w:rPr>
            </w:pPr>
            <w:r>
              <w:rPr>
                <w:sz w:val="20"/>
              </w:rPr>
              <w:t>На 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5C1088">
        <w:trPr>
          <w:trHeight w:val="231"/>
        </w:trPr>
        <w:tc>
          <w:tcPr>
            <w:tcW w:w="2136" w:type="dxa"/>
          </w:tcPr>
          <w:p w:rsidR="005C1088" w:rsidRDefault="00D15F0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</w:tr>
    </w:tbl>
    <w:p w:rsidR="005C1088" w:rsidRDefault="005C1088">
      <w:pPr>
        <w:spacing w:line="212" w:lineRule="exact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134"/>
        <w:gridCol w:w="2139"/>
        <w:gridCol w:w="2134"/>
        <w:gridCol w:w="2141"/>
      </w:tblGrid>
      <w:tr w:rsidR="005C1088">
        <w:trPr>
          <w:trHeight w:val="4601"/>
        </w:trPr>
        <w:tc>
          <w:tcPr>
            <w:tcW w:w="2136" w:type="dxa"/>
          </w:tcPr>
          <w:p w:rsidR="005C1088" w:rsidRDefault="00D15F0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</w:p>
          <w:p w:rsidR="005C1088" w:rsidRDefault="00D15F05">
            <w:pPr>
              <w:pStyle w:val="TableParagraph"/>
              <w:ind w:right="48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108" w:right="562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5C1088" w:rsidRDefault="00D15F05">
            <w:pPr>
              <w:pStyle w:val="TableParagraph"/>
              <w:ind w:left="108" w:right="8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педагогами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7"/>
              </w:numPr>
              <w:tabs>
                <w:tab w:val="left" w:pos="224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коррекционная 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  <w:p w:rsidR="005C1088" w:rsidRDefault="00D15F05">
            <w:pPr>
              <w:pStyle w:val="TableParagraph"/>
              <w:ind w:left="108" w:right="852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5C1088" w:rsidRDefault="00D15F05">
            <w:pPr>
              <w:pStyle w:val="TableParagraph"/>
              <w:ind w:left="108" w:right="68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7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7"/>
              </w:numPr>
              <w:tabs>
                <w:tab w:val="left" w:pos="224"/>
              </w:tabs>
              <w:ind w:right="69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</w:p>
          <w:p w:rsidR="005C1088" w:rsidRDefault="00D15F0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дезадаптации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C1088" w:rsidRDefault="00D15F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школу)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953"/>
              <w:rPr>
                <w:sz w:val="20"/>
              </w:rPr>
            </w:pPr>
            <w:r>
              <w:rPr>
                <w:sz w:val="20"/>
              </w:rPr>
              <w:t>тренингов,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организация</w:t>
            </w:r>
          </w:p>
          <w:p w:rsidR="005C1088" w:rsidRDefault="00D15F05">
            <w:pPr>
              <w:pStyle w:val="TableParagraph"/>
              <w:ind w:left="108" w:right="410"/>
              <w:rPr>
                <w:sz w:val="20"/>
              </w:rPr>
            </w:pPr>
            <w:r>
              <w:rPr>
                <w:sz w:val="20"/>
              </w:rPr>
              <w:t>тематических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тренинговых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5C1088" w:rsidRDefault="00D15F05">
            <w:pPr>
              <w:pStyle w:val="TableParagraph"/>
              <w:ind w:left="108" w:right="631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часов;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учащимися;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ind w:left="108" w:right="698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лекториев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5C1088" w:rsidRDefault="00D15F05">
            <w:pPr>
              <w:pStyle w:val="TableParagraph"/>
              <w:ind w:left="108" w:right="842"/>
              <w:rPr>
                <w:sz w:val="20"/>
              </w:rPr>
            </w:pPr>
            <w:r>
              <w:rPr>
                <w:sz w:val="20"/>
              </w:rPr>
              <w:t>-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5C1088" w:rsidRDefault="00D15F05">
            <w:pPr>
              <w:pStyle w:val="TableParagraph"/>
              <w:ind w:left="108" w:right="542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жестокого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противоправного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</w:tr>
      <w:tr w:rsidR="005C1088">
        <w:trPr>
          <w:trHeight w:val="2529"/>
        </w:trPr>
        <w:tc>
          <w:tcPr>
            <w:tcW w:w="2136" w:type="dxa"/>
          </w:tcPr>
          <w:p w:rsidR="005C1088" w:rsidRDefault="00D15F0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C1088" w:rsidRDefault="00D15F05">
            <w:pPr>
              <w:pStyle w:val="TableParagraph"/>
              <w:ind w:right="260"/>
              <w:jc w:val="both"/>
              <w:rPr>
                <w:sz w:val="20"/>
              </w:rPr>
            </w:pPr>
            <w:r>
              <w:rPr>
                <w:sz w:val="20"/>
              </w:rPr>
              <w:t>ценности здоровья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безопасности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2134" w:type="dxa"/>
          </w:tcPr>
          <w:p w:rsidR="005C1088" w:rsidRDefault="00D15F05" w:rsidP="00A616DB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</w:tabs>
              <w:ind w:right="235" w:firstLine="0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8"/>
              </w:numPr>
              <w:tabs>
                <w:tab w:val="left" w:pos="224"/>
              </w:tabs>
              <w:ind w:right="494" w:firstLine="0"/>
              <w:rPr>
                <w:sz w:val="20"/>
              </w:rPr>
            </w:pPr>
            <w:r>
              <w:rPr>
                <w:spacing w:val="-3"/>
                <w:sz w:val="20"/>
              </w:rPr>
              <w:t>консультативная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психолого-</w:t>
            </w:r>
          </w:p>
          <w:p w:rsidR="005C1088" w:rsidRDefault="00D15F05">
            <w:pPr>
              <w:pStyle w:val="TableParagraph"/>
              <w:spacing w:line="230" w:lineRule="atLeast"/>
              <w:ind w:left="108" w:right="684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912"/>
              <w:rPr>
                <w:sz w:val="20"/>
              </w:rPr>
            </w:pPr>
            <w:r>
              <w:rPr>
                <w:spacing w:val="-1"/>
                <w:sz w:val="20"/>
              </w:rPr>
              <w:t>- 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профилактической</w:t>
            </w:r>
          </w:p>
          <w:p w:rsidR="005C1088" w:rsidRDefault="00D15F05">
            <w:pPr>
              <w:pStyle w:val="TableParagraph"/>
              <w:ind w:left="108" w:right="113"/>
              <w:rPr>
                <w:sz w:val="20"/>
              </w:rPr>
            </w:pPr>
            <w:r>
              <w:rPr>
                <w:spacing w:val="-1"/>
                <w:sz w:val="20"/>
              </w:rPr>
              <w:t>работы, направленной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C1088" w:rsidRDefault="00D15F05">
            <w:pPr>
              <w:pStyle w:val="TableParagraph"/>
              <w:ind w:left="108" w:right="702"/>
              <w:rPr>
                <w:sz w:val="20"/>
              </w:rPr>
            </w:pP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  <w:tc>
          <w:tcPr>
            <w:tcW w:w="2134" w:type="dxa"/>
          </w:tcPr>
          <w:p w:rsidR="005C1088" w:rsidRDefault="00D15F05" w:rsidP="00A616DB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spacing w:line="223" w:lineRule="exact"/>
              <w:ind w:left="22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  <w:p w:rsidR="005C1088" w:rsidRDefault="00D15F05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тематических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проблеме 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безопасности 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69"/>
              </w:numPr>
              <w:tabs>
                <w:tab w:val="left" w:pos="224"/>
              </w:tabs>
              <w:ind w:right="84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41" w:type="dxa"/>
          </w:tcPr>
          <w:p w:rsidR="005C1088" w:rsidRDefault="00D15F05" w:rsidP="00A616DB">
            <w:pPr>
              <w:pStyle w:val="TableParagraph"/>
              <w:numPr>
                <w:ilvl w:val="0"/>
                <w:numId w:val="70"/>
              </w:numPr>
              <w:tabs>
                <w:tab w:val="left" w:pos="224"/>
              </w:tabs>
              <w:ind w:right="820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лекториев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0"/>
              </w:numPr>
              <w:tabs>
                <w:tab w:val="left" w:pos="224"/>
              </w:tabs>
              <w:ind w:right="5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 w:rsidR="005C1088">
        <w:trPr>
          <w:trHeight w:val="2759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770"/>
              <w:rPr>
                <w:sz w:val="20"/>
              </w:rPr>
            </w:pPr>
            <w:r>
              <w:rPr>
                <w:sz w:val="20"/>
              </w:rPr>
              <w:t>3.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помощи педагогам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5C1088" w:rsidRDefault="00D15F05">
            <w:pPr>
              <w:pStyle w:val="TableParagraph"/>
              <w:ind w:left="108" w:right="839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410"/>
              <w:rPr>
                <w:sz w:val="20"/>
              </w:rPr>
            </w:pPr>
            <w:r>
              <w:rPr>
                <w:sz w:val="20"/>
              </w:rPr>
              <w:t>-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5C1088" w:rsidRDefault="00D15F05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w w:val="95"/>
                <w:sz w:val="20"/>
              </w:rPr>
              <w:t>сформированности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ind w:left="108" w:right="694"/>
              <w:rPr>
                <w:sz w:val="20"/>
              </w:rPr>
            </w:pPr>
            <w:r>
              <w:rPr>
                <w:sz w:val="20"/>
              </w:rPr>
              <w:t>-организация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5C1088" w:rsidRDefault="00D15F05">
            <w:pPr>
              <w:pStyle w:val="TableParagraph"/>
              <w:ind w:left="108" w:right="5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самосознания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  <w:p w:rsidR="005C1088" w:rsidRDefault="00D15F05">
            <w:pPr>
              <w:pStyle w:val="TableParagraph"/>
              <w:spacing w:line="230" w:lineRule="exact"/>
              <w:ind w:left="108" w:right="138"/>
              <w:rPr>
                <w:sz w:val="20"/>
              </w:rPr>
            </w:pPr>
            <w:r>
              <w:rPr>
                <w:sz w:val="20"/>
              </w:rPr>
              <w:t>различных 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</w:tr>
      <w:tr w:rsidR="005C1088">
        <w:trPr>
          <w:trHeight w:val="4140"/>
        </w:trPr>
        <w:tc>
          <w:tcPr>
            <w:tcW w:w="2136" w:type="dxa"/>
          </w:tcPr>
          <w:p w:rsidR="005C1088" w:rsidRDefault="00D15F0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Выявление и</w:t>
            </w:r>
          </w:p>
          <w:p w:rsidR="005C1088" w:rsidRDefault="00D15F05">
            <w:pPr>
              <w:pStyle w:val="TableParagraph"/>
              <w:ind w:right="116"/>
              <w:rPr>
                <w:sz w:val="20"/>
              </w:rPr>
            </w:pPr>
            <w:r>
              <w:rPr>
                <w:spacing w:val="-1"/>
                <w:sz w:val="20"/>
              </w:rPr>
              <w:t>поддержка одаренных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34" w:type="dxa"/>
          </w:tcPr>
          <w:p w:rsidR="005C1088" w:rsidRDefault="00D15F05" w:rsidP="00A616DB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признаками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одаренности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right="39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</w:p>
          <w:p w:rsidR="005C1088" w:rsidRDefault="00D15F05">
            <w:pPr>
              <w:pStyle w:val="TableParagraph"/>
              <w:ind w:left="108" w:right="761"/>
              <w:rPr>
                <w:sz w:val="20"/>
              </w:rPr>
            </w:pPr>
            <w:r>
              <w:rPr>
                <w:sz w:val="20"/>
              </w:rPr>
              <w:t>одаренного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right="46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олимпиад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индивидуализация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1"/>
              </w:numPr>
              <w:tabs>
                <w:tab w:val="left" w:pos="224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  <w:p w:rsidR="005C1088" w:rsidRDefault="00D15F05">
            <w:pPr>
              <w:pStyle w:val="TableParagraph"/>
              <w:spacing w:line="237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мере</w:t>
            </w:r>
          </w:p>
          <w:p w:rsidR="005C1088" w:rsidRDefault="00D15F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 w:right="140"/>
              <w:rPr>
                <w:sz w:val="20"/>
              </w:rPr>
            </w:pPr>
            <w:r>
              <w:rPr>
                <w:sz w:val="20"/>
              </w:rPr>
              <w:t>тренинговой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41" w:type="dxa"/>
          </w:tcPr>
          <w:p w:rsidR="005C1088" w:rsidRDefault="00D15F05" w:rsidP="00A616DB">
            <w:pPr>
              <w:pStyle w:val="TableParagraph"/>
              <w:numPr>
                <w:ilvl w:val="0"/>
                <w:numId w:val="72"/>
              </w:numPr>
              <w:tabs>
                <w:tab w:val="left" w:pos="224"/>
              </w:tabs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ind w:left="108" w:right="421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педагогам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2"/>
              </w:numPr>
              <w:tabs>
                <w:tab w:val="left" w:pos="224"/>
              </w:tabs>
              <w:spacing w:before="1"/>
              <w:ind w:right="820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лекториев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5C1088">
        <w:trPr>
          <w:trHeight w:val="690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5.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коммуникативных</w:t>
            </w:r>
          </w:p>
          <w:p w:rsidR="005C1088" w:rsidRDefault="00D15F0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108" w:right="232"/>
              <w:rPr>
                <w:sz w:val="20"/>
              </w:rPr>
            </w:pPr>
            <w:r>
              <w:rPr>
                <w:sz w:val="20"/>
              </w:rPr>
              <w:t>- диагностика 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</w:p>
          <w:p w:rsidR="005C1088" w:rsidRDefault="00D15F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-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тренингов,</w:t>
            </w:r>
          </w:p>
          <w:p w:rsidR="005C1088" w:rsidRDefault="00D15F0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spacing w:line="230" w:lineRule="atLeast"/>
              <w:ind w:left="108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тренинговых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spacing w:line="230" w:lineRule="atLeast"/>
              <w:ind w:left="108" w:right="364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педагогам;</w:t>
            </w:r>
          </w:p>
        </w:tc>
      </w:tr>
    </w:tbl>
    <w:p w:rsidR="005C1088" w:rsidRDefault="005C1088">
      <w:pPr>
        <w:spacing w:line="230" w:lineRule="atLeast"/>
        <w:rPr>
          <w:sz w:val="20"/>
        </w:r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8"/>
        <w:ind w:left="0"/>
        <w:jc w:val="left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134"/>
        <w:gridCol w:w="2139"/>
        <w:gridCol w:w="2134"/>
        <w:gridCol w:w="2141"/>
      </w:tblGrid>
      <w:tr w:rsidR="005C1088">
        <w:trPr>
          <w:trHeight w:val="2071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586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5C1088" w:rsidRDefault="00D15F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сверстников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общения;</w:t>
            </w:r>
          </w:p>
          <w:p w:rsidR="005C1088" w:rsidRDefault="00D15F05">
            <w:pPr>
              <w:pStyle w:val="TableParagraph"/>
              <w:ind w:left="108" w:right="476"/>
              <w:rPr>
                <w:sz w:val="20"/>
              </w:rPr>
            </w:pPr>
            <w:r>
              <w:rPr>
                <w:spacing w:val="-2"/>
                <w:sz w:val="20"/>
              </w:rPr>
              <w:t>- консультативная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детям,</w:t>
            </w:r>
          </w:p>
          <w:p w:rsidR="005C1088" w:rsidRDefault="00D15F05">
            <w:pPr>
              <w:pStyle w:val="TableParagraph"/>
              <w:spacing w:before="1"/>
              <w:ind w:left="108" w:right="198"/>
              <w:rPr>
                <w:sz w:val="20"/>
              </w:rPr>
            </w:pPr>
            <w:r>
              <w:rPr>
                <w:sz w:val="20"/>
              </w:rPr>
              <w:t>испытывающим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сверстниками,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контакта (тренинг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мотивов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отношений)</w:t>
            </w:r>
          </w:p>
          <w:p w:rsidR="005C1088" w:rsidRDefault="00D15F05">
            <w:pPr>
              <w:pStyle w:val="TableParagraph"/>
              <w:ind w:left="108" w:right="693"/>
              <w:rPr>
                <w:sz w:val="20"/>
              </w:rPr>
            </w:pPr>
            <w:r>
              <w:rPr>
                <w:sz w:val="20"/>
              </w:rPr>
              <w:t>-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C1088" w:rsidRDefault="00D15F05">
            <w:pPr>
              <w:pStyle w:val="TableParagraph"/>
              <w:spacing w:line="230" w:lineRule="atLeast"/>
              <w:ind w:left="108" w:right="410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108" w:right="631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часов;</w:t>
            </w:r>
          </w:p>
          <w:p w:rsidR="005C1088" w:rsidRDefault="00D15F0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ind w:left="108" w:right="820" w:firstLine="50"/>
              <w:jc w:val="both"/>
              <w:rPr>
                <w:sz w:val="20"/>
              </w:rPr>
            </w:pPr>
            <w:r>
              <w:rPr>
                <w:sz w:val="20"/>
              </w:rPr>
              <w:t>- 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лекториев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C1088" w:rsidRDefault="00D15F05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5C1088">
        <w:trPr>
          <w:trHeight w:val="4368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699"/>
              <w:rPr>
                <w:sz w:val="20"/>
              </w:rPr>
            </w:pPr>
            <w:r>
              <w:rPr>
                <w:spacing w:val="-1"/>
                <w:sz w:val="20"/>
              </w:rPr>
              <w:t>6.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ответственного</w:t>
            </w:r>
          </w:p>
          <w:p w:rsidR="005C1088" w:rsidRDefault="00D15F05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выбора дальнейшей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134" w:type="dxa"/>
          </w:tcPr>
          <w:p w:rsidR="005C1088" w:rsidRDefault="00D15F05" w:rsidP="00A616DB">
            <w:pPr>
              <w:pStyle w:val="TableParagraph"/>
              <w:numPr>
                <w:ilvl w:val="0"/>
                <w:numId w:val="73"/>
              </w:numPr>
              <w:tabs>
                <w:tab w:val="left" w:pos="224"/>
              </w:tabs>
              <w:ind w:right="569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5C1088" w:rsidRDefault="00D15F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5C1088" w:rsidRDefault="00D15F05">
            <w:pPr>
              <w:pStyle w:val="TableParagraph"/>
              <w:ind w:left="108" w:right="551"/>
              <w:rPr>
                <w:sz w:val="20"/>
              </w:rPr>
            </w:pPr>
            <w:r>
              <w:rPr>
                <w:spacing w:val="-2"/>
                <w:sz w:val="20"/>
              </w:rPr>
              <w:t>«Выбор будущей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профессии»;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3"/>
              </w:numPr>
              <w:tabs>
                <w:tab w:val="left" w:pos="274"/>
              </w:tabs>
              <w:spacing w:line="228" w:lineRule="exact"/>
              <w:ind w:left="273" w:hanging="166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помощи педагогам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профориентационных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752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5C1088" w:rsidRDefault="00D15F05">
            <w:pPr>
              <w:pStyle w:val="TableParagraph"/>
              <w:ind w:left="108" w:right="167" w:firstLine="50"/>
              <w:jc w:val="both"/>
              <w:rPr>
                <w:sz w:val="20"/>
              </w:rPr>
            </w:pPr>
            <w:r>
              <w:rPr>
                <w:sz w:val="20"/>
              </w:rPr>
              <w:t>-проведение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 «Профильное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самоопределение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профориентационных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ind w:left="108" w:right="692"/>
              <w:rPr>
                <w:sz w:val="20"/>
              </w:rPr>
            </w:pPr>
            <w:r>
              <w:rPr>
                <w:spacing w:val="-1"/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</w:p>
          <w:p w:rsidR="005C1088" w:rsidRDefault="00D15F05">
            <w:pPr>
              <w:pStyle w:val="TableParagraph"/>
              <w:ind w:left="108" w:right="515"/>
              <w:rPr>
                <w:sz w:val="20"/>
              </w:rPr>
            </w:pPr>
            <w:r>
              <w:rPr>
                <w:sz w:val="20"/>
              </w:rPr>
              <w:t>-организация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ind w:left="108" w:right="567"/>
              <w:rPr>
                <w:sz w:val="20"/>
              </w:rPr>
            </w:pP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направленной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spacing w:before="1"/>
              <w:ind w:left="108" w:right="319"/>
              <w:rPr>
                <w:sz w:val="20"/>
              </w:rPr>
            </w:pPr>
            <w:r>
              <w:rPr>
                <w:spacing w:val="-1"/>
                <w:sz w:val="20"/>
              </w:rPr>
              <w:t>ситуацией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ind w:left="108" w:right="205"/>
              <w:rPr>
                <w:sz w:val="20"/>
              </w:rPr>
            </w:pPr>
            <w:r>
              <w:rPr>
                <w:sz w:val="20"/>
              </w:rPr>
              <w:t>профессиональными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начального, </w:t>
            </w:r>
            <w:r>
              <w:rPr>
                <w:spacing w:val="-1"/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</w:p>
          <w:p w:rsidR="005C1088" w:rsidRDefault="00D15F0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</w:p>
        </w:tc>
        <w:tc>
          <w:tcPr>
            <w:tcW w:w="2141" w:type="dxa"/>
          </w:tcPr>
          <w:p w:rsidR="005C1088" w:rsidRDefault="00D15F05" w:rsidP="00A616DB">
            <w:pPr>
              <w:pStyle w:val="TableParagraph"/>
              <w:numPr>
                <w:ilvl w:val="0"/>
                <w:numId w:val="74"/>
              </w:numPr>
              <w:tabs>
                <w:tab w:val="left" w:pos="224"/>
              </w:tabs>
              <w:spacing w:line="223" w:lineRule="exact"/>
              <w:ind w:left="223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ind w:left="108" w:right="364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педагогам;</w:t>
            </w:r>
          </w:p>
          <w:p w:rsidR="005C1088" w:rsidRDefault="00D15F05">
            <w:pPr>
              <w:pStyle w:val="TableParagraph"/>
              <w:ind w:left="108" w:right="694"/>
              <w:rPr>
                <w:sz w:val="20"/>
              </w:rPr>
            </w:pPr>
            <w:r>
              <w:rPr>
                <w:sz w:val="20"/>
              </w:rPr>
              <w:t>-организация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сопровождение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</w:p>
          <w:p w:rsidR="005C1088" w:rsidRDefault="00D15F05">
            <w:pPr>
              <w:pStyle w:val="TableParagraph"/>
              <w:ind w:left="108" w:right="5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C1088" w:rsidRDefault="00D15F05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осознанного 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4"/>
              </w:numPr>
              <w:tabs>
                <w:tab w:val="left" w:pos="274"/>
              </w:tabs>
              <w:ind w:right="820" w:firstLine="5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лекториев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5C1088" w:rsidRDefault="00D15F0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</w:tr>
      <w:tr w:rsidR="005C1088">
        <w:trPr>
          <w:trHeight w:val="2990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7. Мониторинг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возможностей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ind w:left="108" w:right="836"/>
              <w:rPr>
                <w:sz w:val="20"/>
              </w:rPr>
            </w:pPr>
            <w:r>
              <w:rPr>
                <w:spacing w:val="-1"/>
                <w:sz w:val="20"/>
              </w:rPr>
              <w:t>- диагностика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</w:p>
          <w:p w:rsidR="005C1088" w:rsidRDefault="00D15F05">
            <w:pPr>
              <w:pStyle w:val="TableParagraph"/>
              <w:ind w:left="108" w:right="6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типологических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C1088" w:rsidRDefault="00D15F05">
            <w:pPr>
              <w:pStyle w:val="TableParagraph"/>
              <w:ind w:left="108" w:right="41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 w:rsidR="005C1088" w:rsidRDefault="00D15F05">
            <w:pPr>
              <w:pStyle w:val="TableParagraph"/>
              <w:spacing w:line="228" w:lineRule="exact"/>
              <w:ind w:left="108" w:right="399"/>
              <w:rPr>
                <w:sz w:val="20"/>
              </w:rPr>
            </w:pPr>
            <w:r>
              <w:rPr>
                <w:sz w:val="20"/>
              </w:rPr>
              <w:t>личностной 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т.д.)</w:t>
            </w:r>
          </w:p>
        </w:tc>
        <w:tc>
          <w:tcPr>
            <w:tcW w:w="2139" w:type="dxa"/>
          </w:tcPr>
          <w:p w:rsidR="005C1088" w:rsidRDefault="00D15F05">
            <w:pPr>
              <w:pStyle w:val="TableParagraph"/>
              <w:ind w:left="108" w:right="8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134" w:type="dxa"/>
          </w:tcPr>
          <w:p w:rsidR="005C1088" w:rsidRDefault="00D15F0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 w:rsidR="005C1088" w:rsidRDefault="00D15F05">
            <w:pPr>
              <w:pStyle w:val="TableParagraph"/>
              <w:ind w:left="108" w:right="152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интеллектуальных</w:t>
            </w:r>
          </w:p>
          <w:p w:rsidR="005C1088" w:rsidRDefault="00D15F05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</w:t>
            </w: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spacing w:line="237" w:lineRule="auto"/>
              <w:ind w:left="108" w:right="439"/>
              <w:rPr>
                <w:sz w:val="20"/>
              </w:rPr>
            </w:pPr>
            <w:r>
              <w:rPr>
                <w:sz w:val="20"/>
              </w:rPr>
              <w:t>-коррекционно-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профилактическая</w:t>
            </w:r>
          </w:p>
          <w:p w:rsidR="005C1088" w:rsidRDefault="00D15F0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5C1088" w:rsidRDefault="00D15F05">
            <w:pPr>
              <w:pStyle w:val="TableParagraph"/>
              <w:ind w:left="108" w:right="511"/>
              <w:rPr>
                <w:sz w:val="20"/>
              </w:rPr>
            </w:pPr>
            <w:r>
              <w:rPr>
                <w:spacing w:val="-1"/>
                <w:sz w:val="20"/>
              </w:rPr>
              <w:t>-консультативно-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со 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5C1088" w:rsidRDefault="00D15F05">
            <w:pPr>
              <w:pStyle w:val="TableParagraph"/>
              <w:ind w:left="108" w:right="51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</w:tr>
      <w:tr w:rsidR="005C1088">
        <w:trPr>
          <w:trHeight w:val="2990"/>
        </w:trPr>
        <w:tc>
          <w:tcPr>
            <w:tcW w:w="2136" w:type="dxa"/>
          </w:tcPr>
          <w:p w:rsidR="005C1088" w:rsidRDefault="00D15F05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поддержка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 w:rsidR="005C1088" w:rsidRDefault="00D15F05">
            <w:pPr>
              <w:pStyle w:val="TableParagraph"/>
              <w:ind w:right="42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2134" w:type="dxa"/>
          </w:tcPr>
          <w:p w:rsidR="005C1088" w:rsidRDefault="00D15F05" w:rsidP="00A616DB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</w:tabs>
              <w:ind w:right="450" w:firstLine="0"/>
              <w:rPr>
                <w:sz w:val="20"/>
              </w:rPr>
            </w:pPr>
            <w:r>
              <w:rPr>
                <w:sz w:val="20"/>
              </w:rPr>
              <w:t>диагностика,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направленная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 w:rsidR="005C1088" w:rsidRDefault="00D15F05">
            <w:pPr>
              <w:pStyle w:val="TableParagraph"/>
              <w:ind w:left="108" w:right="41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потребностями;</w:t>
            </w:r>
          </w:p>
          <w:p w:rsidR="005C1088" w:rsidRDefault="00D15F05" w:rsidP="00A616DB">
            <w:pPr>
              <w:pStyle w:val="TableParagraph"/>
              <w:numPr>
                <w:ilvl w:val="0"/>
                <w:numId w:val="75"/>
              </w:numPr>
              <w:tabs>
                <w:tab w:val="left" w:pos="224"/>
              </w:tabs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5C1088" w:rsidRDefault="00D15F05">
            <w:pPr>
              <w:pStyle w:val="TableParagraph"/>
              <w:ind w:left="108" w:right="145"/>
              <w:rPr>
                <w:sz w:val="20"/>
              </w:rPr>
            </w:pPr>
            <w:r>
              <w:rPr>
                <w:sz w:val="20"/>
              </w:rPr>
              <w:t>консультативной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помощи педагогам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C1088" w:rsidRDefault="00D15F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особыми</w:t>
            </w:r>
          </w:p>
          <w:p w:rsidR="005C1088" w:rsidRDefault="00D15F05">
            <w:pPr>
              <w:pStyle w:val="TableParagraph"/>
              <w:spacing w:line="228" w:lineRule="exact"/>
              <w:ind w:left="108" w:right="417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потребностями.</w:t>
            </w:r>
          </w:p>
        </w:tc>
        <w:tc>
          <w:tcPr>
            <w:tcW w:w="2139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</w:tcPr>
          <w:p w:rsidR="005C1088" w:rsidRDefault="005C10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1" w:type="dxa"/>
          </w:tcPr>
          <w:p w:rsidR="005C1088" w:rsidRDefault="00D15F05">
            <w:pPr>
              <w:pStyle w:val="TableParagraph"/>
              <w:ind w:left="108" w:right="511"/>
              <w:rPr>
                <w:sz w:val="20"/>
              </w:rPr>
            </w:pPr>
            <w:r>
              <w:rPr>
                <w:spacing w:val="-1"/>
                <w:sz w:val="20"/>
              </w:rPr>
              <w:t>-консультативно-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просветительская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 со 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5C1088" w:rsidRDefault="00D15F05">
            <w:pPr>
              <w:pStyle w:val="TableParagraph"/>
              <w:ind w:left="108" w:right="510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</w:tc>
      </w:tr>
    </w:tbl>
    <w:p w:rsidR="005C1088" w:rsidRDefault="005C1088">
      <w:pPr>
        <w:pStyle w:val="a3"/>
        <w:ind w:left="0"/>
        <w:jc w:val="left"/>
        <w:rPr>
          <w:b/>
          <w:sz w:val="20"/>
        </w:rPr>
      </w:pPr>
    </w:p>
    <w:p w:rsidR="005C1088" w:rsidRDefault="005C1088">
      <w:pPr>
        <w:pStyle w:val="a3"/>
        <w:spacing w:before="10"/>
        <w:ind w:left="0"/>
        <w:jc w:val="left"/>
        <w:rPr>
          <w:b/>
          <w:sz w:val="19"/>
        </w:rPr>
      </w:pPr>
    </w:p>
    <w:p w:rsidR="005C1088" w:rsidRDefault="00D15F05" w:rsidP="00A616DB">
      <w:pPr>
        <w:pStyle w:val="a4"/>
        <w:numPr>
          <w:ilvl w:val="2"/>
          <w:numId w:val="60"/>
        </w:numPr>
        <w:tabs>
          <w:tab w:val="left" w:pos="1578"/>
        </w:tabs>
        <w:spacing w:before="90"/>
        <w:ind w:left="806" w:right="275" w:firstLine="0"/>
        <w:jc w:val="both"/>
        <w:rPr>
          <w:b/>
          <w:sz w:val="24"/>
        </w:rPr>
      </w:pPr>
      <w:r>
        <w:rPr>
          <w:b/>
          <w:sz w:val="24"/>
        </w:rPr>
        <w:t>Финансово-экономические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5C1088" w:rsidRDefault="00D15F05">
      <w:pPr>
        <w:pStyle w:val="a3"/>
        <w:ind w:right="276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 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21"/>
        </w:rPr>
        <w:t xml:space="preserve"> </w:t>
      </w:r>
      <w:r>
        <w:t>прав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получение</w:t>
      </w:r>
      <w:r>
        <w:rPr>
          <w:spacing w:val="22"/>
        </w:rPr>
        <w:t xml:space="preserve"> </w:t>
      </w:r>
      <w:r>
        <w:t>общедоступного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бесплатного</w:t>
      </w:r>
      <w:r>
        <w:rPr>
          <w:spacing w:val="23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образования.</w:t>
      </w:r>
      <w:r>
        <w:rPr>
          <w:spacing w:val="24"/>
        </w:rPr>
        <w:t xml:space="preserve"> </w:t>
      </w:r>
      <w:r>
        <w:t>Объем</w:t>
      </w:r>
    </w:p>
    <w:p w:rsidR="005C1088" w:rsidRDefault="005C1088">
      <w:pPr>
        <w:sectPr w:rsidR="005C1088">
          <w:pgSz w:w="11910" w:h="16840"/>
          <w:pgMar w:top="960" w:right="440" w:bottom="280" w:left="480" w:header="710" w:footer="0" w:gutter="0"/>
          <w:cols w:space="720"/>
        </w:sectPr>
      </w:pPr>
    </w:p>
    <w:p w:rsidR="005C1088" w:rsidRDefault="005C1088">
      <w:pPr>
        <w:pStyle w:val="a3"/>
        <w:spacing w:before="2"/>
        <w:ind w:left="0"/>
        <w:jc w:val="left"/>
        <w:rPr>
          <w:sz w:val="16"/>
        </w:rPr>
      </w:pPr>
    </w:p>
    <w:p w:rsidR="005C1088" w:rsidRDefault="00D15F05">
      <w:pPr>
        <w:pStyle w:val="a3"/>
        <w:spacing w:before="90"/>
        <w:ind w:right="277"/>
      </w:pP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C1088" w:rsidRDefault="00D15F05">
      <w:pPr>
        <w:pStyle w:val="a3"/>
        <w:ind w:right="274" w:firstLine="708"/>
      </w:pPr>
      <w:r>
        <w:t>Финансовое обеспечение реализации основной образовательной программы срелнего общего</w:t>
      </w:r>
      <w:r>
        <w:rPr>
          <w:spacing w:val="1"/>
        </w:rPr>
        <w:t xml:space="preserve"> </w:t>
      </w:r>
      <w:r>
        <w:t>образования представлено в плане финансо</w:t>
      </w:r>
      <w:r w:rsidR="003C0A81">
        <w:t>во-хозяйственной деятельности</w:t>
      </w:r>
      <w:r>
        <w:t>.</w:t>
      </w:r>
    </w:p>
    <w:p w:rsidR="005C1088" w:rsidRDefault="00D15F05">
      <w:pPr>
        <w:pStyle w:val="a3"/>
        <w:ind w:right="285" w:firstLine="708"/>
      </w:pPr>
      <w:r>
        <w:t>Муниципальное задание устанавливает показатели, характеризующие качество и (или) 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(работы),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5C1088" w:rsidRDefault="00D15F05">
      <w:pPr>
        <w:pStyle w:val="a3"/>
        <w:ind w:right="283" w:firstLine="708"/>
      </w:pPr>
      <w:r>
        <w:t>Обеспечение государственных гарантий</w:t>
      </w:r>
      <w:r>
        <w:rPr>
          <w:spacing w:val="1"/>
        </w:rPr>
        <w:t xml:space="preserve"> </w:t>
      </w:r>
      <w:r>
        <w:t>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основного общего образования в общеобразовательных организациях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C1088" w:rsidRDefault="00D15F05">
      <w:pPr>
        <w:pStyle w:val="a3"/>
        <w:ind w:right="276" w:firstLine="708"/>
      </w:pPr>
      <w:r>
        <w:t>Норматив затрат на реализацию образовательной программы среднего общего образования –</w:t>
      </w:r>
      <w:r>
        <w:rPr>
          <w:spacing w:val="1"/>
        </w:rPr>
        <w:t xml:space="preserve"> </w:t>
      </w:r>
      <w:r>
        <w:t>гарантированный минимально допустимый объем финансовых средств в год в расчете на 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6" w:line="237" w:lineRule="auto"/>
        <w:ind w:right="287" w:firstLine="708"/>
        <w:jc w:val="left"/>
        <w:rPr>
          <w:rFonts w:ascii="Symbol" w:hAnsi="Symbol"/>
          <w:sz w:val="24"/>
        </w:rPr>
      </w:pPr>
      <w:r>
        <w:rPr>
          <w:sz w:val="24"/>
        </w:rPr>
        <w:t>расходы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 w:line="293" w:lineRule="exact"/>
        <w:ind w:left="1234" w:hanging="287"/>
        <w:jc w:val="left"/>
        <w:rPr>
          <w:rFonts w:ascii="Symbol" w:hAnsi="Symbol"/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игрушек;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1" w:line="237" w:lineRule="auto"/>
        <w:ind w:right="281" w:firstLine="708"/>
        <w:jc w:val="left"/>
        <w:rPr>
          <w:rFonts w:ascii="Symbol" w:hAnsi="Symbol"/>
          <w:sz w:val="24"/>
        </w:rPr>
      </w:pPr>
      <w:r>
        <w:rPr>
          <w:sz w:val="24"/>
        </w:rPr>
        <w:t>прочие</w:t>
      </w:r>
      <w:r>
        <w:rPr>
          <w:spacing w:val="1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5"/>
          <w:sz w:val="24"/>
        </w:rPr>
        <w:t xml:space="preserve"> </w:t>
      </w:r>
      <w:r>
        <w:rPr>
          <w:sz w:val="24"/>
        </w:rPr>
        <w:t>(за</w:t>
      </w:r>
      <w:r>
        <w:rPr>
          <w:spacing w:val="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 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бюджетов).</w:t>
      </w:r>
    </w:p>
    <w:p w:rsidR="005C1088" w:rsidRDefault="00D15F05">
      <w:pPr>
        <w:pStyle w:val="a3"/>
        <w:spacing w:before="1"/>
        <w:ind w:right="276" w:firstLine="70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программ, с учетом</w:t>
      </w:r>
      <w:r>
        <w:rPr>
          <w:spacing w:val="1"/>
        </w:rPr>
        <w:t xml:space="preserve"> </w:t>
      </w:r>
      <w:r>
        <w:t>форм обучения, типа образовательной организации, сетевой формы реализации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 обучающихся, а также с учетом иных предусмотренных законодательством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 за исключением образовательной деятельности, осуществляемой в соответствии 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законодательством.</w:t>
      </w:r>
    </w:p>
    <w:p w:rsidR="005C1088" w:rsidRDefault="00D15F05">
      <w:pPr>
        <w:pStyle w:val="a3"/>
        <w:ind w:right="276" w:firstLine="708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 рассчитанных</w:t>
      </w:r>
      <w:r>
        <w:rPr>
          <w:spacing w:val="60"/>
        </w:rPr>
        <w:t xml:space="preserve"> </w:t>
      </w:r>
      <w:r>
        <w:t>с использованием нормативов бюджетного финансирования в расчете</w:t>
      </w:r>
      <w:r>
        <w:rPr>
          <w:spacing w:val="1"/>
        </w:rPr>
        <w:t xml:space="preserve"> </w:t>
      </w:r>
      <w:r>
        <w:t>на одного обучающегося, должен обеспечить нормативно-правовое регулирование на региональном</w:t>
      </w:r>
      <w:r>
        <w:rPr>
          <w:spacing w:val="1"/>
        </w:rPr>
        <w:t xml:space="preserve"> </w:t>
      </w:r>
      <w:r>
        <w:t>уровне следующих</w:t>
      </w:r>
      <w:r>
        <w:rPr>
          <w:spacing w:val="2"/>
        </w:rPr>
        <w:t xml:space="preserve"> </w:t>
      </w:r>
      <w:r>
        <w:t>положений: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374"/>
        </w:tabs>
        <w:spacing w:before="2"/>
        <w:ind w:right="278" w:firstLine="708"/>
        <w:rPr>
          <w:rFonts w:ascii="Symbol" w:hAnsi="Symbol"/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(заработная плата с начислениями, прочие текущие расходы на обеспечение материальных 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организаций);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374"/>
        </w:tabs>
        <w:ind w:right="279" w:firstLine="708"/>
        <w:rPr>
          <w:rFonts w:ascii="Symbol" w:hAnsi="Symbol"/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 субъекта Российской Федерации – местный бюджет), но и на уровне внутрибюджетных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C1088" w:rsidRDefault="00D15F05">
      <w:pPr>
        <w:pStyle w:val="a3"/>
        <w:ind w:right="283" w:firstLine="70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нужды,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задания.</w:t>
      </w:r>
    </w:p>
    <w:p w:rsidR="005C1088" w:rsidRDefault="00D15F05" w:rsidP="00E64B69">
      <w:pPr>
        <w:pStyle w:val="a3"/>
        <w:ind w:right="277" w:firstLine="708"/>
        <w:rPr>
          <w:sz w:val="16"/>
        </w:rPr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57"/>
        </w:rPr>
        <w:t xml:space="preserve"> </w:t>
      </w:r>
      <w:r>
        <w:t>финансовое обеспечение реализации образовательной программы среднего общего образования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 необходимые</w:t>
      </w:r>
      <w:r>
        <w:rPr>
          <w:spacing w:val="-3"/>
        </w:rPr>
        <w:t xml:space="preserve"> </w:t>
      </w:r>
      <w:r>
        <w:t>для коррекции</w:t>
      </w:r>
      <w:r>
        <w:rPr>
          <w:spacing w:val="-3"/>
        </w:rPr>
        <w:t xml:space="preserve"> </w:t>
      </w:r>
      <w:r>
        <w:t>нарушения развития.</w:t>
      </w:r>
    </w:p>
    <w:p w:rsidR="005C1088" w:rsidRDefault="00D15F05">
      <w:pPr>
        <w:pStyle w:val="a3"/>
        <w:spacing w:before="90"/>
        <w:ind w:right="276" w:firstLine="708"/>
      </w:pPr>
      <w:r>
        <w:t>Нормативные затраты на оказание образовательных услуг включают в себя затраты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 работников за выполняемую ими учебную (преподавательскую) работу и другую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определяемого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законодательством.</w:t>
      </w:r>
    </w:p>
    <w:p w:rsidR="005C1088" w:rsidRDefault="00D15F05">
      <w:pPr>
        <w:pStyle w:val="a3"/>
        <w:ind w:right="279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lastRenderedPageBreak/>
        <w:t>учитываться затраты рабочего времени педагогических работников образовательных организаций на</w:t>
      </w:r>
      <w:r>
        <w:rPr>
          <w:spacing w:val="1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 внеурочную</w:t>
      </w:r>
      <w:r>
        <w:rPr>
          <w:spacing w:val="2"/>
        </w:rPr>
        <w:t xml:space="preserve"> </w:t>
      </w:r>
      <w:r>
        <w:t>деятельность</w:t>
      </w:r>
    </w:p>
    <w:p w:rsidR="005C1088" w:rsidRDefault="00D15F05">
      <w:pPr>
        <w:pStyle w:val="a3"/>
        <w:ind w:right="277" w:firstLine="708"/>
      </w:pPr>
      <w:r>
        <w:t>Формирование фонда оплаты труда образовательной организации осуществляется в 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нормативами финансового обеспечения, определенными органами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6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C1088" w:rsidRDefault="005C1088">
      <w:pPr>
        <w:pStyle w:val="a3"/>
        <w:ind w:left="0"/>
        <w:jc w:val="left"/>
        <w:rPr>
          <w:sz w:val="26"/>
        </w:rPr>
      </w:pPr>
    </w:p>
    <w:p w:rsidR="005C1088" w:rsidRDefault="00D15F05" w:rsidP="00A616DB">
      <w:pPr>
        <w:pStyle w:val="3"/>
        <w:numPr>
          <w:ilvl w:val="2"/>
          <w:numId w:val="60"/>
        </w:numPr>
        <w:tabs>
          <w:tab w:val="left" w:pos="1669"/>
        </w:tabs>
        <w:spacing w:before="189"/>
        <w:ind w:left="1668" w:right="280" w:hanging="720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5C1088" w:rsidRDefault="00D15F05">
      <w:pPr>
        <w:pStyle w:val="a3"/>
        <w:ind w:right="277" w:firstLine="708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созданию</w:t>
      </w:r>
      <w:r>
        <w:rPr>
          <w:spacing w:val="-1"/>
        </w:rPr>
        <w:t xml:space="preserve"> </w:t>
      </w:r>
      <w:r>
        <w:t>соответствующей образовательной 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среды.</w:t>
      </w:r>
    </w:p>
    <w:p w:rsidR="005C1088" w:rsidRDefault="00D15F05">
      <w:pPr>
        <w:pStyle w:val="a3"/>
        <w:ind w:right="284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устанавливаются: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line="237" w:lineRule="auto"/>
        <w:ind w:right="274" w:firstLine="708"/>
        <w:rPr>
          <w:rFonts w:ascii="Symbol" w:hAnsi="Symbol"/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 w:line="293" w:lineRule="exact"/>
        <w:ind w:left="1234" w:hanging="287"/>
        <w:rPr>
          <w:rFonts w:ascii="Symbol" w:hAnsi="Symbol"/>
          <w:sz w:val="24"/>
        </w:rPr>
      </w:pPr>
      <w:r>
        <w:rPr>
          <w:sz w:val="24"/>
        </w:rPr>
        <w:t>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 w:line="237" w:lineRule="auto"/>
        <w:ind w:right="280" w:firstLine="708"/>
        <w:rPr>
          <w:rFonts w:ascii="Symbol" w:hAnsi="Symbol"/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/>
        <w:ind w:right="281" w:firstLine="708"/>
        <w:rPr>
          <w:rFonts w:ascii="Symbol" w:hAnsi="Symbol"/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4" w:line="237" w:lineRule="auto"/>
        <w:ind w:right="282" w:firstLine="708"/>
        <w:rPr>
          <w:rFonts w:ascii="Symbol" w:hAnsi="Symbol"/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5" w:line="237" w:lineRule="auto"/>
        <w:ind w:right="279" w:firstLine="708"/>
        <w:rPr>
          <w:rFonts w:ascii="Symbol" w:hAnsi="Symbol"/>
          <w:sz w:val="24"/>
        </w:rPr>
      </w:pPr>
      <w:r>
        <w:rPr>
          <w:sz w:val="24"/>
        </w:rPr>
        <w:t>информационно-библиотечные центры с рабочими зонами, оборудованными читальными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книгохранилищами,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обеспечивающими 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2" w:line="293" w:lineRule="exact"/>
        <w:ind w:left="1234" w:hanging="287"/>
        <w:rPr>
          <w:rFonts w:ascii="Symbol" w:hAnsi="Symbol"/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1" w:line="237" w:lineRule="auto"/>
        <w:ind w:right="281" w:firstLine="708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инвентарем;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5" w:line="237" w:lineRule="auto"/>
        <w:ind w:right="278" w:firstLine="708"/>
        <w:rPr>
          <w:rFonts w:ascii="Symbol" w:hAnsi="Symbol"/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5"/>
        <w:ind w:left="1234" w:hanging="287"/>
        <w:rPr>
          <w:rFonts w:ascii="Symbol" w:hAnsi="Symbol"/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5C1088" w:rsidRDefault="00D15F05" w:rsidP="00A616DB">
      <w:pPr>
        <w:pStyle w:val="a4"/>
        <w:numPr>
          <w:ilvl w:val="2"/>
          <w:numId w:val="55"/>
        </w:numPr>
        <w:tabs>
          <w:tab w:val="left" w:pos="1235"/>
        </w:tabs>
        <w:spacing w:before="3" w:line="237" w:lineRule="auto"/>
        <w:ind w:right="286" w:firstLine="708"/>
        <w:rPr>
          <w:rFonts w:ascii="Symbol" w:hAnsi="Symbol"/>
          <w:sz w:val="24"/>
        </w:rPr>
      </w:pPr>
      <w:r>
        <w:rPr>
          <w:sz w:val="24"/>
        </w:rPr>
        <w:t>административные и иные помещения, оснащенные необходимым оборудованием,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детьми-инвалидами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5C1088" w:rsidRDefault="00E64B69" w:rsidP="00A616DB">
      <w:pPr>
        <w:pStyle w:val="a4"/>
        <w:numPr>
          <w:ilvl w:val="2"/>
          <w:numId w:val="55"/>
        </w:numPr>
        <w:tabs>
          <w:tab w:val="left" w:pos="1235"/>
        </w:tabs>
        <w:spacing w:before="3" w:line="293" w:lineRule="exact"/>
        <w:ind w:left="1234" w:hanging="287"/>
        <w:rPr>
          <w:rFonts w:ascii="Symbol" w:hAnsi="Symbol"/>
          <w:sz w:val="24"/>
        </w:rPr>
      </w:pPr>
      <w:r>
        <w:rPr>
          <w:sz w:val="24"/>
        </w:rPr>
        <w:t>гардероб</w:t>
      </w:r>
      <w:r w:rsidR="00D15F05">
        <w:rPr>
          <w:sz w:val="24"/>
        </w:rPr>
        <w:t>,</w:t>
      </w:r>
      <w:r w:rsidR="00D15F05">
        <w:rPr>
          <w:spacing w:val="-3"/>
          <w:sz w:val="24"/>
        </w:rPr>
        <w:t xml:space="preserve"> </w:t>
      </w:r>
      <w:r w:rsidR="00D15F05">
        <w:rPr>
          <w:sz w:val="24"/>
        </w:rPr>
        <w:t>санузлы,</w:t>
      </w:r>
      <w:r w:rsidR="00D15F05">
        <w:rPr>
          <w:spacing w:val="-3"/>
          <w:sz w:val="24"/>
        </w:rPr>
        <w:t xml:space="preserve"> </w:t>
      </w:r>
      <w:r w:rsidR="00D15F05">
        <w:rPr>
          <w:sz w:val="24"/>
        </w:rPr>
        <w:t>места</w:t>
      </w:r>
      <w:r w:rsidR="00D15F05">
        <w:rPr>
          <w:spacing w:val="-2"/>
          <w:sz w:val="24"/>
        </w:rPr>
        <w:t xml:space="preserve"> </w:t>
      </w:r>
      <w:r w:rsidR="00D15F05">
        <w:rPr>
          <w:sz w:val="24"/>
        </w:rPr>
        <w:t>личной</w:t>
      </w:r>
      <w:r w:rsidR="00D15F05">
        <w:rPr>
          <w:spacing w:val="-2"/>
          <w:sz w:val="24"/>
        </w:rPr>
        <w:t xml:space="preserve"> </w:t>
      </w:r>
      <w:r w:rsidR="00D15F05">
        <w:rPr>
          <w:sz w:val="24"/>
        </w:rPr>
        <w:t>гигиены;</w:t>
      </w:r>
    </w:p>
    <w:p w:rsidR="005C1088" w:rsidRDefault="00D15F05">
      <w:pPr>
        <w:pStyle w:val="a3"/>
        <w:ind w:right="279" w:firstLine="708"/>
      </w:pPr>
      <w:r>
        <w:t>Все помещения обеспечены комплектами оборудования для реализации предметных 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оснащением,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инвентарем.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в образовательной организации может быть осуществлена посредством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имеющегося и требуемого оборудования.</w:t>
      </w:r>
    </w:p>
    <w:p w:rsidR="005C1088" w:rsidRDefault="00D15F05">
      <w:pPr>
        <w:pStyle w:val="a3"/>
        <w:ind w:right="282" w:firstLine="708"/>
      </w:pPr>
      <w:r>
        <w:t>Уровень обеспеченности кабинетов и иных помещений школы необходимым оборудованием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паспортах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кабинетов.</w:t>
      </w:r>
    </w:p>
    <w:p w:rsidR="005C1088" w:rsidRDefault="00D15F05">
      <w:pPr>
        <w:pStyle w:val="a3"/>
        <w:spacing w:before="90"/>
        <w:ind w:firstLine="453"/>
        <w:jc w:val="left"/>
      </w:pPr>
      <w:r>
        <w:t>Материально-технические</w:t>
      </w:r>
      <w:r>
        <w:rPr>
          <w:spacing w:val="23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основной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обеспечивают:</w:t>
      </w:r>
    </w:p>
    <w:p w:rsidR="005C1088" w:rsidRDefault="00D15F05" w:rsidP="00A616DB">
      <w:pPr>
        <w:pStyle w:val="a4"/>
        <w:numPr>
          <w:ilvl w:val="0"/>
          <w:numId w:val="76"/>
        </w:numPr>
        <w:tabs>
          <w:tab w:val="left" w:pos="1112"/>
          <w:tab w:val="left" w:pos="1113"/>
          <w:tab w:val="left" w:pos="2684"/>
          <w:tab w:val="left" w:pos="4139"/>
          <w:tab w:val="left" w:pos="5956"/>
          <w:tab w:val="left" w:pos="7770"/>
          <w:tab w:val="left" w:pos="9174"/>
          <w:tab w:val="left" w:pos="10583"/>
        </w:tabs>
        <w:ind w:right="284" w:firstLine="453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установленных</w:t>
      </w:r>
      <w:r>
        <w:rPr>
          <w:sz w:val="24"/>
        </w:rPr>
        <w:tab/>
        <w:t>стандартом</w:t>
      </w:r>
      <w:r>
        <w:rPr>
          <w:sz w:val="24"/>
        </w:rPr>
        <w:tab/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0"/>
          <w:numId w:val="76"/>
        </w:numPr>
        <w:tabs>
          <w:tab w:val="left" w:pos="960"/>
        </w:tabs>
        <w:ind w:left="959" w:hanging="267"/>
        <w:rPr>
          <w:sz w:val="24"/>
        </w:rPr>
      </w:pPr>
      <w:r>
        <w:rPr>
          <w:sz w:val="24"/>
        </w:rPr>
        <w:t>соблюдаются:</w:t>
      </w:r>
    </w:p>
    <w:p w:rsidR="005C1088" w:rsidRDefault="00D15F05">
      <w:pPr>
        <w:pStyle w:val="a3"/>
        <w:ind w:left="693"/>
        <w:jc w:val="left"/>
      </w:pPr>
      <w:r>
        <w:t>санитарно-гигиенических</w:t>
      </w:r>
      <w:r>
        <w:rPr>
          <w:spacing w:val="21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процесса:</w:t>
      </w:r>
    </w:p>
    <w:p w:rsidR="005C1088" w:rsidRDefault="00D15F05" w:rsidP="00A616DB">
      <w:pPr>
        <w:pStyle w:val="a4"/>
        <w:numPr>
          <w:ilvl w:val="0"/>
          <w:numId w:val="77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4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7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т.д</w:t>
      </w:r>
    </w:p>
    <w:p w:rsidR="005C1088" w:rsidRDefault="00D15F05" w:rsidP="00A616DB">
      <w:pPr>
        <w:pStyle w:val="a4"/>
        <w:numPr>
          <w:ilvl w:val="0"/>
          <w:numId w:val="77"/>
        </w:numPr>
        <w:tabs>
          <w:tab w:val="left" w:pos="896"/>
          <w:tab w:val="left" w:pos="5435"/>
        </w:tabs>
        <w:ind w:right="286" w:firstLine="453"/>
        <w:jc w:val="left"/>
        <w:rPr>
          <w:sz w:val="24"/>
        </w:rPr>
      </w:pPr>
      <w:r>
        <w:rPr>
          <w:sz w:val="24"/>
        </w:rPr>
        <w:t>санитарно-бытовые</w:t>
      </w:r>
      <w:r>
        <w:rPr>
          <w:spacing w:val="71"/>
          <w:sz w:val="24"/>
        </w:rPr>
        <w:t xml:space="preserve"> </w:t>
      </w:r>
      <w:r>
        <w:rPr>
          <w:sz w:val="24"/>
        </w:rPr>
        <w:t>условия: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ab/>
        <w:t>оборудованный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гардероб,</w:t>
      </w:r>
      <w:r>
        <w:rPr>
          <w:spacing w:val="14"/>
          <w:sz w:val="24"/>
        </w:rPr>
        <w:t xml:space="preserve"> </w:t>
      </w:r>
      <w:r w:rsidR="00A616DB"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4"/>
          <w:sz w:val="24"/>
        </w:rPr>
        <w:t xml:space="preserve"> </w:t>
      </w:r>
      <w:r>
        <w:rPr>
          <w:sz w:val="24"/>
        </w:rPr>
        <w:t>душевые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кабины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3"/>
          <w:sz w:val="24"/>
        </w:rPr>
        <w:t xml:space="preserve"> </w:t>
      </w:r>
      <w:r>
        <w:rPr>
          <w:sz w:val="24"/>
        </w:rPr>
        <w:t>зале,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гигиены.</w:t>
      </w:r>
    </w:p>
    <w:p w:rsidR="005C1088" w:rsidRDefault="00D15F05" w:rsidP="00A616DB">
      <w:pPr>
        <w:pStyle w:val="a4"/>
        <w:numPr>
          <w:ilvl w:val="0"/>
          <w:numId w:val="77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социально-бытовые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условия:</w:t>
      </w:r>
    </w:p>
    <w:p w:rsidR="005C1088" w:rsidRDefault="00D15F05">
      <w:pPr>
        <w:pStyle w:val="a3"/>
        <w:ind w:left="756"/>
        <w:jc w:val="left"/>
      </w:pPr>
      <w:r>
        <w:t>В</w:t>
      </w:r>
      <w:r>
        <w:rPr>
          <w:spacing w:val="9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оборудованные</w:t>
      </w:r>
      <w:r>
        <w:rPr>
          <w:spacing w:val="28"/>
        </w:rPr>
        <w:t xml:space="preserve"> </w:t>
      </w:r>
      <w:r>
        <w:t>автоматизированные</w:t>
      </w:r>
      <w:r>
        <w:rPr>
          <w:spacing w:val="15"/>
        </w:rPr>
        <w:t xml:space="preserve"> </w:t>
      </w:r>
      <w:r>
        <w:t>рабочие</w:t>
      </w:r>
      <w:r>
        <w:rPr>
          <w:spacing w:val="8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кабинете,</w:t>
      </w:r>
    </w:p>
    <w:p w:rsidR="005C1088" w:rsidRDefault="00D15F05" w:rsidP="00A616DB">
      <w:pPr>
        <w:pStyle w:val="a4"/>
        <w:numPr>
          <w:ilvl w:val="0"/>
          <w:numId w:val="77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соблюдаются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C1088" w:rsidRDefault="00D15F05" w:rsidP="00A616DB">
      <w:pPr>
        <w:pStyle w:val="a4"/>
        <w:numPr>
          <w:ilvl w:val="0"/>
          <w:numId w:val="77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9"/>
          <w:sz w:val="24"/>
        </w:rPr>
        <w:t xml:space="preserve"> </w:t>
      </w:r>
      <w:r>
        <w:rPr>
          <w:sz w:val="24"/>
        </w:rPr>
        <w:t>труда;</w:t>
      </w:r>
    </w:p>
    <w:p w:rsidR="005C1088" w:rsidRPr="00A616DB" w:rsidRDefault="00D15F05" w:rsidP="00A616DB">
      <w:pPr>
        <w:pStyle w:val="a4"/>
        <w:numPr>
          <w:ilvl w:val="0"/>
          <w:numId w:val="77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соблюдаются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ремонта;</w:t>
      </w:r>
    </w:p>
    <w:p w:rsidR="005C1088" w:rsidRDefault="00D15F05">
      <w:pPr>
        <w:pStyle w:val="a3"/>
        <w:spacing w:line="244" w:lineRule="auto"/>
        <w:ind w:firstLine="453"/>
        <w:jc w:val="left"/>
        <w:rPr>
          <w:b/>
        </w:rPr>
      </w:pP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стандарта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обеспечения</w:t>
      </w:r>
      <w:r>
        <w:rPr>
          <w:spacing w:val="32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предметных</w:t>
      </w:r>
      <w:r>
        <w:rPr>
          <w:spacing w:val="34"/>
        </w:rPr>
        <w:t xml:space="preserve"> </w:t>
      </w:r>
      <w:r>
        <w:t>областей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rPr>
          <w:b/>
        </w:rPr>
        <w:t>школа</w:t>
      </w:r>
      <w:r>
        <w:rPr>
          <w:b/>
          <w:spacing w:val="-2"/>
        </w:rPr>
        <w:t xml:space="preserve"> </w:t>
      </w:r>
      <w:r>
        <w:rPr>
          <w:b/>
        </w:rPr>
        <w:t>обеспечена</w:t>
      </w:r>
    </w:p>
    <w:p w:rsidR="005C1088" w:rsidRDefault="00D15F05" w:rsidP="00A616DB">
      <w:pPr>
        <w:pStyle w:val="a4"/>
        <w:numPr>
          <w:ilvl w:val="1"/>
          <w:numId w:val="28"/>
        </w:numPr>
        <w:tabs>
          <w:tab w:val="left" w:pos="960"/>
          <w:tab w:val="left" w:pos="961"/>
        </w:tabs>
        <w:spacing w:line="278" w:lineRule="exact"/>
        <w:ind w:left="960"/>
        <w:jc w:val="left"/>
        <w:rPr>
          <w:sz w:val="24"/>
        </w:rPr>
      </w:pPr>
      <w:r>
        <w:rPr>
          <w:position w:val="1"/>
          <w:sz w:val="24"/>
        </w:rPr>
        <w:t>мебелью,</w:t>
      </w:r>
    </w:p>
    <w:p w:rsidR="005C1088" w:rsidRDefault="00D15F05" w:rsidP="00A616DB">
      <w:pPr>
        <w:pStyle w:val="a4"/>
        <w:numPr>
          <w:ilvl w:val="1"/>
          <w:numId w:val="28"/>
        </w:numPr>
        <w:tabs>
          <w:tab w:val="left" w:pos="960"/>
          <w:tab w:val="left" w:pos="961"/>
        </w:tabs>
        <w:spacing w:line="280" w:lineRule="exact"/>
        <w:ind w:left="960"/>
        <w:jc w:val="left"/>
        <w:rPr>
          <w:sz w:val="24"/>
        </w:rPr>
      </w:pPr>
      <w:r>
        <w:rPr>
          <w:position w:val="1"/>
          <w:sz w:val="24"/>
        </w:rPr>
        <w:t>офисным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освещением,</w:t>
      </w:r>
    </w:p>
    <w:p w:rsidR="005C1088" w:rsidRDefault="00D15F05" w:rsidP="00A616DB">
      <w:pPr>
        <w:pStyle w:val="a4"/>
        <w:numPr>
          <w:ilvl w:val="1"/>
          <w:numId w:val="28"/>
        </w:numPr>
        <w:tabs>
          <w:tab w:val="left" w:pos="960"/>
          <w:tab w:val="left" w:pos="961"/>
        </w:tabs>
        <w:spacing w:before="8" w:line="225" w:lineRule="auto"/>
        <w:ind w:right="7212" w:firstLine="302"/>
        <w:jc w:val="left"/>
        <w:rPr>
          <w:sz w:val="24"/>
        </w:rPr>
      </w:pPr>
      <w:r>
        <w:rPr>
          <w:spacing w:val="-1"/>
          <w:position w:val="1"/>
          <w:sz w:val="24"/>
        </w:rPr>
        <w:t xml:space="preserve">хозяйственным </w:t>
      </w:r>
      <w:r>
        <w:rPr>
          <w:position w:val="1"/>
          <w:sz w:val="24"/>
        </w:rPr>
        <w:t>инвентарём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оборудована:</w:t>
      </w:r>
    </w:p>
    <w:p w:rsidR="005C1088" w:rsidRDefault="00D15F05" w:rsidP="00A616DB">
      <w:pPr>
        <w:pStyle w:val="a4"/>
        <w:numPr>
          <w:ilvl w:val="0"/>
          <w:numId w:val="78"/>
        </w:numPr>
        <w:tabs>
          <w:tab w:val="left" w:pos="998"/>
          <w:tab w:val="left" w:pos="999"/>
          <w:tab w:val="left" w:pos="1459"/>
          <w:tab w:val="left" w:pos="3089"/>
          <w:tab w:val="left" w:pos="4349"/>
          <w:tab w:val="left" w:pos="5770"/>
          <w:tab w:val="left" w:pos="6096"/>
          <w:tab w:val="left" w:pos="8632"/>
          <w:tab w:val="left" w:pos="9851"/>
        </w:tabs>
        <w:spacing w:before="2"/>
        <w:ind w:right="280" w:firstLine="453"/>
        <w:jc w:val="left"/>
        <w:rPr>
          <w:sz w:val="24"/>
        </w:rPr>
      </w:pPr>
      <w:r>
        <w:rPr>
          <w:sz w:val="24"/>
        </w:rPr>
        <w:tab/>
        <w:t>предметными</w:t>
      </w:r>
      <w:r>
        <w:rPr>
          <w:sz w:val="24"/>
        </w:rPr>
        <w:tab/>
        <w:t>учебными</w:t>
      </w:r>
      <w:r>
        <w:rPr>
          <w:sz w:val="24"/>
        </w:rPr>
        <w:tab/>
        <w:t>кабинетами</w:t>
      </w:r>
      <w:r>
        <w:rPr>
          <w:sz w:val="24"/>
        </w:rPr>
        <w:tab/>
        <w:t>с</w:t>
      </w:r>
      <w:r>
        <w:rPr>
          <w:sz w:val="24"/>
        </w:rPr>
        <w:tab/>
        <w:t>автоматизированными</w:t>
      </w:r>
      <w:r>
        <w:rPr>
          <w:sz w:val="24"/>
        </w:rPr>
        <w:tab/>
        <w:t>рабочими</w:t>
      </w:r>
      <w:r>
        <w:rPr>
          <w:sz w:val="24"/>
        </w:rPr>
        <w:tab/>
      </w:r>
      <w:r>
        <w:rPr>
          <w:spacing w:val="-1"/>
          <w:sz w:val="24"/>
        </w:rPr>
        <w:t>местами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5C1088" w:rsidRDefault="00D15F05">
      <w:pPr>
        <w:pStyle w:val="a3"/>
        <w:ind w:left="693"/>
        <w:jc w:val="left"/>
      </w:pPr>
      <w:r>
        <w:t>•помещениями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техническим</w:t>
      </w:r>
      <w:r>
        <w:rPr>
          <w:spacing w:val="7"/>
        </w:rPr>
        <w:t xml:space="preserve"> </w:t>
      </w:r>
      <w:r>
        <w:t>творчеством,</w:t>
      </w:r>
      <w:r>
        <w:rPr>
          <w:spacing w:val="8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языками;</w:t>
      </w:r>
    </w:p>
    <w:p w:rsidR="005C1088" w:rsidRDefault="00D15F05" w:rsidP="00A616DB">
      <w:pPr>
        <w:pStyle w:val="a4"/>
        <w:numPr>
          <w:ilvl w:val="0"/>
          <w:numId w:val="78"/>
        </w:numPr>
        <w:tabs>
          <w:tab w:val="left" w:pos="779"/>
        </w:tabs>
        <w:ind w:left="778" w:hanging="86"/>
        <w:jc w:val="left"/>
        <w:rPr>
          <w:sz w:val="24"/>
        </w:rPr>
      </w:pPr>
      <w:r>
        <w:rPr>
          <w:spacing w:val="-5"/>
          <w:sz w:val="24"/>
        </w:rPr>
        <w:t>кабинет</w:t>
      </w:r>
      <w:r w:rsidR="00A616DB">
        <w:rPr>
          <w:spacing w:val="-5"/>
          <w:sz w:val="24"/>
        </w:rPr>
        <w:t>ом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музыкой;</w:t>
      </w:r>
    </w:p>
    <w:p w:rsidR="005C1088" w:rsidRDefault="00D15F05" w:rsidP="00A616DB">
      <w:pPr>
        <w:pStyle w:val="a4"/>
        <w:numPr>
          <w:ilvl w:val="0"/>
          <w:numId w:val="78"/>
        </w:numPr>
        <w:tabs>
          <w:tab w:val="left" w:pos="780"/>
        </w:tabs>
        <w:spacing w:before="90"/>
        <w:ind w:right="277" w:firstLine="453"/>
        <w:rPr>
          <w:sz w:val="24"/>
        </w:rPr>
      </w:pPr>
      <w:r>
        <w:rPr>
          <w:sz w:val="24"/>
        </w:rPr>
        <w:t>помещением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</w:p>
    <w:p w:rsidR="005C1088" w:rsidRDefault="00D15F05">
      <w:pPr>
        <w:pStyle w:val="a3"/>
        <w:ind w:left="693"/>
      </w:pPr>
      <w:r>
        <w:t>•актовым</w:t>
      </w:r>
      <w:r>
        <w:rPr>
          <w:spacing w:val="-4"/>
        </w:rPr>
        <w:t xml:space="preserve"> </w:t>
      </w:r>
      <w:r>
        <w:t>залом;</w:t>
      </w:r>
      <w:r>
        <w:rPr>
          <w:spacing w:val="-3"/>
        </w:rPr>
        <w:t xml:space="preserve"> </w:t>
      </w:r>
      <w:r w:rsidR="00A616DB">
        <w:t xml:space="preserve">спортивным </w:t>
      </w:r>
      <w:r>
        <w:t>зал</w:t>
      </w:r>
      <w:r w:rsidR="00A616DB">
        <w:t>ом</w:t>
      </w:r>
      <w:r>
        <w:rPr>
          <w:spacing w:val="-2"/>
        </w:rPr>
        <w:t xml:space="preserve"> </w:t>
      </w:r>
    </w:p>
    <w:p w:rsidR="005C1088" w:rsidRDefault="00D15F05" w:rsidP="00A616DB">
      <w:pPr>
        <w:pStyle w:val="a3"/>
        <w:ind w:left="693"/>
      </w:pPr>
      <w:r>
        <w:t>•</w:t>
      </w:r>
      <w:r w:rsidR="00A616DB">
        <w:t xml:space="preserve"> </w:t>
      </w:r>
      <w:r>
        <w:t>столовой</w:t>
      </w:r>
      <w:r>
        <w:rPr>
          <w:spacing w:val="1"/>
        </w:rPr>
        <w:t xml:space="preserve"> </w:t>
      </w:r>
      <w:r>
        <w:t>для питания обучающихся, а также помещениями для</w:t>
      </w:r>
      <w:r>
        <w:rPr>
          <w:spacing w:val="1"/>
        </w:rPr>
        <w:t xml:space="preserve"> </w:t>
      </w:r>
      <w:r>
        <w:t>хранения и приготовления</w:t>
      </w:r>
      <w:r>
        <w:rPr>
          <w:spacing w:val="1"/>
        </w:rPr>
        <w:t xml:space="preserve"> </w:t>
      </w:r>
      <w:r>
        <w:t>пищи, обеспечивающими возможность организации качественного горячего питания, в том числе</w:t>
      </w:r>
      <w:r>
        <w:rPr>
          <w:spacing w:val="1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завтраков;</w:t>
      </w:r>
    </w:p>
    <w:p w:rsidR="005C1088" w:rsidRDefault="00D15F05" w:rsidP="00A616DB">
      <w:pPr>
        <w:pStyle w:val="a4"/>
        <w:numPr>
          <w:ilvl w:val="0"/>
          <w:numId w:val="78"/>
        </w:numPr>
        <w:tabs>
          <w:tab w:val="left" w:pos="780"/>
        </w:tabs>
        <w:ind w:left="779" w:hanging="87"/>
        <w:rPr>
          <w:sz w:val="24"/>
        </w:rPr>
      </w:pPr>
      <w:r>
        <w:rPr>
          <w:sz w:val="24"/>
        </w:rPr>
        <w:t>административными</w:t>
      </w:r>
      <w:r>
        <w:rPr>
          <w:spacing w:val="18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2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оборудованием,</w:t>
      </w:r>
    </w:p>
    <w:p w:rsidR="005C1088" w:rsidRPr="00A616DB" w:rsidRDefault="00D15F05" w:rsidP="00A616DB">
      <w:pPr>
        <w:pStyle w:val="a3"/>
        <w:ind w:left="676"/>
      </w:pPr>
      <w:r>
        <w:t>•гардеробами,</w:t>
      </w:r>
      <w:r>
        <w:rPr>
          <w:spacing w:val="-4"/>
        </w:rPr>
        <w:t xml:space="preserve"> </w:t>
      </w:r>
      <w:r>
        <w:t>санузлами,</w:t>
      </w:r>
      <w:r>
        <w:rPr>
          <w:spacing w:val="-3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личной</w:t>
      </w:r>
      <w:r>
        <w:rPr>
          <w:spacing w:val="-5"/>
        </w:rPr>
        <w:t xml:space="preserve"> </w:t>
      </w:r>
      <w:r w:rsidR="00A616DB">
        <w:t>гигиены</w:t>
      </w:r>
      <w:r w:rsidRPr="00A616DB">
        <w:t>.</w:t>
      </w:r>
    </w:p>
    <w:p w:rsidR="005C1088" w:rsidRDefault="00D15F05">
      <w:pPr>
        <w:pStyle w:val="a3"/>
        <w:ind w:left="693" w:right="2266"/>
      </w:pPr>
      <w:r>
        <w:t>Инновационные средства обучения на уровне основного общего образования:</w:t>
      </w:r>
      <w:r>
        <w:rPr>
          <w:spacing w:val="-57"/>
        </w:rPr>
        <w:t xml:space="preserve"> </w:t>
      </w:r>
      <w:r>
        <w:t>аппаратную</w:t>
      </w:r>
      <w:r>
        <w:rPr>
          <w:spacing w:val="-1"/>
        </w:rPr>
        <w:t xml:space="preserve"> </w:t>
      </w:r>
      <w:r>
        <w:t>часть, включающую:</w:t>
      </w:r>
    </w:p>
    <w:p w:rsidR="005C1088" w:rsidRDefault="00D15F05" w:rsidP="00A616DB">
      <w:pPr>
        <w:pStyle w:val="a4"/>
        <w:numPr>
          <w:ilvl w:val="0"/>
          <w:numId w:val="79"/>
        </w:numPr>
        <w:tabs>
          <w:tab w:val="left" w:pos="834"/>
        </w:tabs>
        <w:ind w:right="4957" w:firstLine="0"/>
        <w:jc w:val="left"/>
        <w:rPr>
          <w:sz w:val="24"/>
        </w:rPr>
      </w:pPr>
      <w:r>
        <w:rPr>
          <w:sz w:val="24"/>
        </w:rPr>
        <w:t>систему контроля и мониторинга качества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программную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включающую</w:t>
      </w:r>
    </w:p>
    <w:p w:rsidR="005C1088" w:rsidRDefault="00D15F05" w:rsidP="00A616DB">
      <w:pPr>
        <w:pStyle w:val="a4"/>
        <w:numPr>
          <w:ilvl w:val="0"/>
          <w:numId w:val="79"/>
        </w:numPr>
        <w:tabs>
          <w:tab w:val="left" w:pos="829"/>
        </w:tabs>
        <w:ind w:left="828" w:hanging="136"/>
        <w:jc w:val="left"/>
        <w:rPr>
          <w:sz w:val="24"/>
        </w:rPr>
      </w:pPr>
      <w:r>
        <w:rPr>
          <w:sz w:val="24"/>
        </w:rPr>
        <w:t>многопользовательскую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обеспечение;</w:t>
      </w:r>
    </w:p>
    <w:p w:rsidR="005C1088" w:rsidRDefault="00D15F05" w:rsidP="00A616DB">
      <w:pPr>
        <w:pStyle w:val="a4"/>
        <w:numPr>
          <w:ilvl w:val="0"/>
          <w:numId w:val="79"/>
        </w:numPr>
        <w:tabs>
          <w:tab w:val="left" w:pos="839"/>
        </w:tabs>
        <w:ind w:left="838" w:hanging="146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областям.</w:t>
      </w:r>
    </w:p>
    <w:p w:rsidR="005C1088" w:rsidRDefault="005C1088">
      <w:pPr>
        <w:pStyle w:val="a3"/>
        <w:spacing w:before="5"/>
        <w:ind w:left="0"/>
        <w:jc w:val="left"/>
      </w:pPr>
    </w:p>
    <w:p w:rsidR="005C1088" w:rsidRDefault="00D15F05">
      <w:pPr>
        <w:pStyle w:val="3"/>
        <w:ind w:left="1668" w:right="279" w:hanging="720"/>
        <w:jc w:val="both"/>
      </w:pPr>
      <w:r>
        <w:t>1.2.4.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</w:p>
    <w:p w:rsidR="005C1088" w:rsidRDefault="00D15F05">
      <w:pPr>
        <w:pStyle w:val="a3"/>
        <w:ind w:right="273" w:firstLine="708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(ИОС) понимается открытая 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 на формирование творческой, социально активной личности, а также 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служб поддержки</w:t>
      </w:r>
      <w:r>
        <w:rPr>
          <w:spacing w:val="1"/>
        </w:rPr>
        <w:t xml:space="preserve"> </w:t>
      </w:r>
      <w:r>
        <w:t>применения ИКТ.</w:t>
      </w:r>
    </w:p>
    <w:p w:rsidR="005C1088" w:rsidRDefault="00D15F05">
      <w:pPr>
        <w:pStyle w:val="a3"/>
        <w:ind w:right="280" w:firstLine="708"/>
      </w:pPr>
      <w:r>
        <w:t>Необходимое для использования ИКТ оборудование</w:t>
      </w:r>
      <w:r>
        <w:rPr>
          <w:spacing w:val="1"/>
        </w:rPr>
        <w:t xml:space="preserve"> </w:t>
      </w:r>
      <w:r>
        <w:t>отвечает современным требованиям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ИКТ: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ind w:right="28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 в том числе в рамках дистанционного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 взаимодействие образовательной организации с другими организациями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5C1088" w:rsidRDefault="00D15F05">
      <w:pPr>
        <w:pStyle w:val="a3"/>
        <w:ind w:right="275" w:firstLine="708"/>
      </w:pPr>
      <w:r>
        <w:t>Учебно-методическое и информационное оснащение образовательного процесса обеспечивает</w:t>
      </w:r>
      <w:r>
        <w:rPr>
          <w:spacing w:val="-57"/>
        </w:rPr>
        <w:t xml:space="preserve"> </w:t>
      </w:r>
      <w:r>
        <w:t>возможность: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ind w:right="284" w:firstLine="708"/>
        <w:rPr>
          <w:sz w:val="24"/>
        </w:rPr>
      </w:pP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ind w:right="281" w:firstLine="708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средствами текстового редактора;</w:t>
      </w:r>
    </w:p>
    <w:p w:rsidR="005C1088" w:rsidRPr="000A172D" w:rsidRDefault="00D15F05" w:rsidP="00A62EA8">
      <w:pPr>
        <w:pStyle w:val="a4"/>
        <w:numPr>
          <w:ilvl w:val="1"/>
          <w:numId w:val="79"/>
        </w:numPr>
        <w:tabs>
          <w:tab w:val="left" w:pos="1235"/>
        </w:tabs>
        <w:spacing w:before="2" w:line="237" w:lineRule="auto"/>
        <w:ind w:left="0" w:right="280" w:firstLine="708"/>
        <w:jc w:val="left"/>
        <w:rPr>
          <w:sz w:val="16"/>
        </w:rPr>
      </w:pPr>
      <w:r w:rsidRPr="000A172D">
        <w:rPr>
          <w:sz w:val="24"/>
        </w:rPr>
        <w:t>записи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и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обработки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изображения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(включая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микроскопические,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телескопические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и</w:t>
      </w:r>
      <w:r w:rsidRPr="000A172D">
        <w:rPr>
          <w:spacing w:val="1"/>
          <w:sz w:val="24"/>
        </w:rPr>
        <w:t xml:space="preserve"> </w:t>
      </w:r>
      <w:r w:rsidRPr="000A172D">
        <w:rPr>
          <w:sz w:val="24"/>
        </w:rPr>
        <w:t>спутниковые</w:t>
      </w:r>
      <w:r w:rsidRPr="000A172D">
        <w:rPr>
          <w:spacing w:val="21"/>
          <w:sz w:val="24"/>
        </w:rPr>
        <w:t xml:space="preserve"> </w:t>
      </w:r>
      <w:r w:rsidRPr="000A172D">
        <w:rPr>
          <w:sz w:val="24"/>
        </w:rPr>
        <w:t>изображения)</w:t>
      </w:r>
      <w:r w:rsidRPr="000A172D">
        <w:rPr>
          <w:spacing w:val="22"/>
          <w:sz w:val="24"/>
        </w:rPr>
        <w:t xml:space="preserve"> </w:t>
      </w:r>
      <w:r w:rsidRPr="000A172D">
        <w:rPr>
          <w:sz w:val="24"/>
        </w:rPr>
        <w:t>и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звука</w:t>
      </w:r>
      <w:r w:rsidRPr="000A172D">
        <w:rPr>
          <w:spacing w:val="24"/>
          <w:sz w:val="24"/>
        </w:rPr>
        <w:t xml:space="preserve"> </w:t>
      </w:r>
      <w:r w:rsidRPr="000A172D">
        <w:rPr>
          <w:sz w:val="24"/>
        </w:rPr>
        <w:t>при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фиксации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явлений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в</w:t>
      </w:r>
      <w:r w:rsidRPr="000A172D">
        <w:rPr>
          <w:spacing w:val="19"/>
          <w:sz w:val="24"/>
        </w:rPr>
        <w:t xml:space="preserve"> </w:t>
      </w:r>
      <w:r w:rsidRPr="000A172D">
        <w:rPr>
          <w:sz w:val="24"/>
        </w:rPr>
        <w:t>природе</w:t>
      </w:r>
      <w:r w:rsidRPr="000A172D">
        <w:rPr>
          <w:spacing w:val="22"/>
          <w:sz w:val="24"/>
        </w:rPr>
        <w:t xml:space="preserve"> </w:t>
      </w:r>
      <w:r w:rsidRPr="000A172D">
        <w:rPr>
          <w:sz w:val="24"/>
        </w:rPr>
        <w:t>и</w:t>
      </w:r>
      <w:r w:rsidRPr="000A172D">
        <w:rPr>
          <w:spacing w:val="23"/>
          <w:sz w:val="24"/>
        </w:rPr>
        <w:t xml:space="preserve"> </w:t>
      </w:r>
      <w:r w:rsidRPr="000A172D">
        <w:rPr>
          <w:sz w:val="24"/>
        </w:rPr>
        <w:t>обществе,</w:t>
      </w:r>
      <w:r w:rsidRPr="000A172D">
        <w:rPr>
          <w:spacing w:val="22"/>
          <w:sz w:val="24"/>
        </w:rPr>
        <w:t xml:space="preserve"> </w:t>
      </w:r>
      <w:r w:rsidRPr="000A172D">
        <w:rPr>
          <w:sz w:val="24"/>
        </w:rPr>
        <w:t>хода</w:t>
      </w:r>
    </w:p>
    <w:p w:rsidR="005C1088" w:rsidRDefault="00D15F05">
      <w:pPr>
        <w:pStyle w:val="a3"/>
        <w:spacing w:before="90"/>
        <w:ind w:right="285"/>
      </w:pPr>
      <w:r>
        <w:t>образовательного процесса; переноса информации с нецифровых носителей (включая трехмерные</w:t>
      </w:r>
      <w:r>
        <w:rPr>
          <w:spacing w:val="1"/>
        </w:rPr>
        <w:t xml:space="preserve"> </w:t>
      </w:r>
      <w:r>
        <w:t>объекты)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цифровую среду</w:t>
      </w:r>
      <w:r>
        <w:rPr>
          <w:spacing w:val="-3"/>
        </w:rPr>
        <w:t xml:space="preserve"> </w:t>
      </w:r>
      <w:r>
        <w:t>(оцифровка, сканирование);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2"/>
        <w:ind w:right="274" w:firstLine="708"/>
        <w:rPr>
          <w:sz w:val="24"/>
        </w:rPr>
      </w:pPr>
      <w:r>
        <w:rPr>
          <w:sz w:val="24"/>
        </w:rPr>
        <w:t>создания и использования диаграмм различных видов (алгоритмических, концептуальных,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ГИС)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линий;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1" w:line="237" w:lineRule="auto"/>
        <w:ind w:right="281" w:firstLine="708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 сообщения для самостоятельного просмотра, в том числе видеомонтажа и озвучивания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видеосообщений;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 w:line="293" w:lineRule="exact"/>
        <w:ind w:left="1234" w:hanging="287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бумагу;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4" w:line="237" w:lineRule="auto"/>
        <w:ind w:right="282" w:firstLine="708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 w:line="294" w:lineRule="exact"/>
        <w:ind w:left="1234" w:hanging="287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2" w:line="237" w:lineRule="auto"/>
        <w:ind w:right="281" w:firstLine="708"/>
        <w:jc w:val="left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4" w:line="237" w:lineRule="auto"/>
        <w:ind w:right="282" w:firstLine="708"/>
        <w:jc w:val="left"/>
        <w:rPr>
          <w:sz w:val="24"/>
        </w:rPr>
      </w:pPr>
      <w:r>
        <w:rPr>
          <w:sz w:val="24"/>
        </w:rPr>
        <w:t>общения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2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 сообщениями (вики);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 w:line="237" w:lineRule="auto"/>
        <w:ind w:right="283" w:firstLine="708"/>
        <w:jc w:val="left"/>
        <w:rPr>
          <w:sz w:val="24"/>
        </w:rPr>
      </w:pPr>
      <w:r>
        <w:rPr>
          <w:sz w:val="24"/>
        </w:rPr>
        <w:t>создания,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5"/>
          <w:sz w:val="24"/>
        </w:rPr>
        <w:t xml:space="preserve"> </w:t>
      </w:r>
      <w:r>
        <w:rPr>
          <w:sz w:val="24"/>
        </w:rPr>
        <w:t>баз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2"/>
        <w:ind w:right="277" w:firstLine="708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использованием: учебного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4" w:line="237" w:lineRule="auto"/>
        <w:ind w:right="281" w:firstLine="708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оборудования,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тренажеров;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4" w:line="237" w:lineRule="auto"/>
        <w:ind w:right="277" w:firstLine="70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 w:line="237" w:lineRule="auto"/>
        <w:ind w:right="277" w:firstLine="708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/>
        <w:ind w:right="276" w:firstLine="708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 технике для тиражирования учебных и методических тексто-графических и 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ind w:right="277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 работы, театрализованных представлений, обеспеченных озвучиванием, освещением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line="293" w:lineRule="exact"/>
        <w:ind w:left="1234" w:hanging="287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телевидения.</w:t>
      </w:r>
    </w:p>
    <w:p w:rsidR="005C1088" w:rsidRDefault="005C1088">
      <w:pPr>
        <w:pStyle w:val="a3"/>
        <w:spacing w:before="9"/>
        <w:ind w:left="0"/>
        <w:jc w:val="left"/>
        <w:rPr>
          <w:sz w:val="36"/>
        </w:rPr>
      </w:pPr>
    </w:p>
    <w:p w:rsidR="005C1088" w:rsidRDefault="00D15F05" w:rsidP="00A616DB">
      <w:pPr>
        <w:pStyle w:val="3"/>
        <w:numPr>
          <w:ilvl w:val="2"/>
          <w:numId w:val="80"/>
        </w:numPr>
        <w:tabs>
          <w:tab w:val="left" w:pos="1669"/>
        </w:tabs>
        <w:spacing w:line="274" w:lineRule="exact"/>
        <w:ind w:hanging="721"/>
        <w:jc w:val="both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5C1088" w:rsidRDefault="00D15F05">
      <w:pPr>
        <w:pStyle w:val="a3"/>
        <w:ind w:right="281" w:firstLine="708"/>
      </w:pPr>
      <w:r>
        <w:t>Интегративным результатом выполнения требований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7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СОО,</w:t>
      </w:r>
      <w:r>
        <w:rPr>
          <w:spacing w:val="2"/>
        </w:rPr>
        <w:t xml:space="preserve"> </w:t>
      </w:r>
      <w:r>
        <w:t>условия: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ind w:left="1234" w:hanging="287"/>
        <w:rPr>
          <w:sz w:val="24"/>
        </w:rPr>
      </w:pPr>
      <w:r>
        <w:rPr>
          <w:sz w:val="24"/>
        </w:rPr>
        <w:lastRenderedPageBreak/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СОО;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103" w:line="237" w:lineRule="auto"/>
        <w:ind w:right="276" w:firstLine="708"/>
        <w:rPr>
          <w:sz w:val="24"/>
        </w:rPr>
      </w:pPr>
      <w:r>
        <w:rPr>
          <w:sz w:val="24"/>
        </w:rPr>
        <w:t>обеспечивают достижение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образовательной организации и реализацию предусмотренных в ней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7" w:line="237" w:lineRule="auto"/>
        <w:ind w:right="287" w:firstLine="708"/>
        <w:rPr>
          <w:sz w:val="24"/>
        </w:rPr>
      </w:pP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участников образовательного процесса;</w:t>
      </w:r>
    </w:p>
    <w:p w:rsidR="005C1088" w:rsidRDefault="00D15F05" w:rsidP="00A616DB">
      <w:pPr>
        <w:pStyle w:val="a4"/>
        <w:numPr>
          <w:ilvl w:val="1"/>
          <w:numId w:val="79"/>
        </w:numPr>
        <w:tabs>
          <w:tab w:val="left" w:pos="1235"/>
        </w:tabs>
        <w:spacing w:before="5" w:line="237" w:lineRule="auto"/>
        <w:ind w:right="281" w:firstLine="708"/>
        <w:rPr>
          <w:sz w:val="24"/>
        </w:rPr>
      </w:pPr>
      <w:r>
        <w:rPr>
          <w:sz w:val="24"/>
        </w:rPr>
        <w:t>предоставляют возможность взаимодействия с социальными партнерами,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социума,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5C1088" w:rsidRDefault="00D15F05">
      <w:pPr>
        <w:pStyle w:val="a3"/>
        <w:ind w:right="279" w:firstLine="708"/>
      </w:pPr>
      <w:r>
        <w:t>В соответствии с требованиями ФГОС СОО раздел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характеризующий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содержит:</w:t>
      </w:r>
    </w:p>
    <w:p w:rsidR="005C1088" w:rsidRDefault="00D15F05" w:rsidP="00A616DB">
      <w:pPr>
        <w:pStyle w:val="a4"/>
        <w:numPr>
          <w:ilvl w:val="0"/>
          <w:numId w:val="81"/>
        </w:numPr>
        <w:tabs>
          <w:tab w:val="left" w:pos="1373"/>
          <w:tab w:val="left" w:pos="1374"/>
        </w:tabs>
        <w:spacing w:before="2"/>
        <w:ind w:right="272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6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финансово-экономических,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ресурсов;</w:t>
      </w:r>
    </w:p>
    <w:p w:rsidR="005C1088" w:rsidRDefault="00D15F05" w:rsidP="00A616DB">
      <w:pPr>
        <w:pStyle w:val="a4"/>
        <w:numPr>
          <w:ilvl w:val="0"/>
          <w:numId w:val="81"/>
        </w:numPr>
        <w:tabs>
          <w:tab w:val="left" w:pos="1373"/>
          <w:tab w:val="left" w:pos="1374"/>
        </w:tabs>
        <w:spacing w:before="4" w:line="237" w:lineRule="auto"/>
        <w:ind w:right="285" w:firstLine="708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ООП СОО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C1088" w:rsidRDefault="00D15F05" w:rsidP="00A616DB">
      <w:pPr>
        <w:pStyle w:val="a4"/>
        <w:numPr>
          <w:ilvl w:val="0"/>
          <w:numId w:val="81"/>
        </w:numPr>
        <w:tabs>
          <w:tab w:val="left" w:pos="1373"/>
          <w:tab w:val="left" w:pos="1374"/>
        </w:tabs>
        <w:spacing w:before="2" w:line="293" w:lineRule="exact"/>
        <w:ind w:left="1373" w:hanging="426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5C1088" w:rsidRDefault="00D15F05" w:rsidP="00A616DB">
      <w:pPr>
        <w:pStyle w:val="a4"/>
        <w:numPr>
          <w:ilvl w:val="0"/>
          <w:numId w:val="81"/>
        </w:numPr>
        <w:tabs>
          <w:tab w:val="left" w:pos="1373"/>
          <w:tab w:val="left" w:pos="1374"/>
        </w:tabs>
        <w:spacing w:line="293" w:lineRule="exact"/>
        <w:ind w:left="1373" w:hanging="426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условий;</w:t>
      </w:r>
    </w:p>
    <w:p w:rsidR="005C1088" w:rsidRDefault="00D15F05" w:rsidP="00A616DB">
      <w:pPr>
        <w:pStyle w:val="a4"/>
        <w:numPr>
          <w:ilvl w:val="0"/>
          <w:numId w:val="81"/>
        </w:numPr>
        <w:tabs>
          <w:tab w:val="left" w:pos="1373"/>
          <w:tab w:val="left" w:pos="1374"/>
        </w:tabs>
        <w:spacing w:line="292" w:lineRule="exact"/>
        <w:ind w:left="1373" w:hanging="42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5C1088" w:rsidRDefault="00D15F05">
      <w:pPr>
        <w:pStyle w:val="a3"/>
        <w:ind w:right="278" w:firstLine="708"/>
      </w:pPr>
      <w:r>
        <w:t>Система условий реализации ООП образовательной организации базируется на результатах</w:t>
      </w:r>
      <w:r>
        <w:rPr>
          <w:spacing w:val="1"/>
        </w:rPr>
        <w:t xml:space="preserve"> </w:t>
      </w:r>
      <w:r>
        <w:t>проведенной в ходе разработки программы комплексной аналитико-обобщающей и прогностической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right="284" w:firstLine="70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right="276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right="281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ФГОС;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right="284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 условий;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left="1234" w:hanging="287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5C1088" w:rsidRDefault="00D15F05" w:rsidP="00A616DB">
      <w:pPr>
        <w:pStyle w:val="a4"/>
        <w:numPr>
          <w:ilvl w:val="0"/>
          <w:numId w:val="82"/>
        </w:numPr>
        <w:tabs>
          <w:tab w:val="left" w:pos="1235"/>
        </w:tabs>
        <w:ind w:right="284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80726C" w:rsidRPr="0080726C" w:rsidRDefault="0080726C" w:rsidP="0080726C">
      <w:pPr>
        <w:pStyle w:val="a4"/>
        <w:numPr>
          <w:ilvl w:val="0"/>
          <w:numId w:val="82"/>
        </w:numPr>
        <w:spacing w:after="4"/>
        <w:ind w:right="887"/>
        <w:rPr>
          <w:b/>
          <w:sz w:val="24"/>
          <w:szCs w:val="24"/>
        </w:rPr>
      </w:pPr>
      <w:r w:rsidRPr="0080726C">
        <w:rPr>
          <w:b/>
          <w:sz w:val="24"/>
          <w:szCs w:val="24"/>
        </w:rPr>
        <w:t>Сетевой график (дорожная карта) по формированию необходимой</w:t>
      </w:r>
      <w:r w:rsidRPr="0080726C">
        <w:rPr>
          <w:b/>
          <w:spacing w:val="-67"/>
          <w:sz w:val="24"/>
          <w:szCs w:val="24"/>
        </w:rPr>
        <w:t xml:space="preserve"> </w:t>
      </w:r>
      <w:r w:rsidRPr="0080726C">
        <w:rPr>
          <w:b/>
          <w:sz w:val="24"/>
          <w:szCs w:val="24"/>
        </w:rPr>
        <w:t>системы</w:t>
      </w:r>
      <w:r w:rsidRPr="0080726C">
        <w:rPr>
          <w:b/>
          <w:spacing w:val="-1"/>
          <w:sz w:val="24"/>
          <w:szCs w:val="24"/>
        </w:rPr>
        <w:t xml:space="preserve"> </w:t>
      </w:r>
      <w:r w:rsidRPr="0080726C">
        <w:rPr>
          <w:b/>
          <w:sz w:val="24"/>
          <w:szCs w:val="24"/>
        </w:rPr>
        <w:t>условий</w:t>
      </w:r>
      <w:r w:rsidRPr="0080726C">
        <w:rPr>
          <w:b/>
          <w:spacing w:val="-1"/>
          <w:sz w:val="24"/>
          <w:szCs w:val="24"/>
        </w:rPr>
        <w:t xml:space="preserve"> </w:t>
      </w:r>
      <w:r w:rsidRPr="0080726C">
        <w:rPr>
          <w:b/>
          <w:sz w:val="24"/>
          <w:szCs w:val="24"/>
        </w:rPr>
        <w:t>реализации</w:t>
      </w:r>
      <w:r w:rsidRPr="0080726C">
        <w:rPr>
          <w:b/>
          <w:spacing w:val="-1"/>
          <w:sz w:val="24"/>
          <w:szCs w:val="24"/>
        </w:rPr>
        <w:t xml:space="preserve"> </w:t>
      </w:r>
      <w:r w:rsidRPr="0080726C">
        <w:rPr>
          <w:b/>
          <w:sz w:val="24"/>
          <w:szCs w:val="24"/>
        </w:rPr>
        <w:t>ООП</w:t>
      </w:r>
      <w:r w:rsidRPr="0080726C">
        <w:rPr>
          <w:b/>
          <w:spacing w:val="-2"/>
          <w:sz w:val="24"/>
          <w:szCs w:val="24"/>
        </w:rPr>
        <w:t xml:space="preserve"> </w:t>
      </w:r>
      <w:r w:rsidRPr="0080726C">
        <w:rPr>
          <w:b/>
          <w:sz w:val="24"/>
          <w:szCs w:val="24"/>
        </w:rPr>
        <w:t>ООО</w:t>
      </w:r>
    </w:p>
    <w:tbl>
      <w:tblPr>
        <w:tblStyle w:val="TableNormal"/>
        <w:tblW w:w="10035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5531"/>
        <w:gridCol w:w="2043"/>
      </w:tblGrid>
      <w:tr w:rsidR="0080726C" w:rsidRPr="00397254" w:rsidTr="00D046F4">
        <w:trPr>
          <w:trHeight w:val="705"/>
        </w:trPr>
        <w:tc>
          <w:tcPr>
            <w:tcW w:w="2461" w:type="dxa"/>
          </w:tcPr>
          <w:p w:rsidR="0080726C" w:rsidRPr="00397254" w:rsidRDefault="0080726C" w:rsidP="00D046F4">
            <w:pPr>
              <w:spacing w:before="63"/>
              <w:ind w:left="83" w:right="895"/>
              <w:rPr>
                <w:b/>
                <w:sz w:val="24"/>
              </w:rPr>
            </w:pPr>
            <w:r w:rsidRPr="00397254">
              <w:rPr>
                <w:b/>
                <w:sz w:val="24"/>
              </w:rPr>
              <w:t>Направление</w:t>
            </w:r>
            <w:r w:rsidRPr="00397254">
              <w:rPr>
                <w:b/>
                <w:spacing w:val="-57"/>
                <w:sz w:val="24"/>
              </w:rPr>
              <w:t xml:space="preserve"> </w:t>
            </w:r>
            <w:r w:rsidRPr="00397254">
              <w:rPr>
                <w:b/>
                <w:spacing w:val="-1"/>
                <w:sz w:val="24"/>
              </w:rPr>
              <w:t>мероприятий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3"/>
              <w:ind w:left="1988" w:right="1980"/>
              <w:jc w:val="center"/>
              <w:rPr>
                <w:b/>
                <w:sz w:val="24"/>
              </w:rPr>
            </w:pPr>
            <w:r w:rsidRPr="00397254">
              <w:rPr>
                <w:b/>
                <w:sz w:val="24"/>
              </w:rPr>
              <w:t>Мероприятия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3"/>
              <w:ind w:left="82" w:right="666"/>
              <w:rPr>
                <w:b/>
                <w:sz w:val="24"/>
              </w:rPr>
            </w:pPr>
            <w:r w:rsidRPr="00397254">
              <w:rPr>
                <w:b/>
                <w:sz w:val="24"/>
              </w:rPr>
              <w:t>Сроки</w:t>
            </w:r>
            <w:r w:rsidRPr="00397254">
              <w:rPr>
                <w:b/>
                <w:spacing w:val="1"/>
                <w:sz w:val="24"/>
              </w:rPr>
              <w:t xml:space="preserve"> </w:t>
            </w:r>
            <w:r w:rsidRPr="00397254">
              <w:rPr>
                <w:b/>
                <w:sz w:val="24"/>
              </w:rPr>
              <w:t>реализации</w:t>
            </w:r>
          </w:p>
        </w:tc>
      </w:tr>
      <w:tr w:rsidR="0080726C" w:rsidRPr="00397254" w:rsidTr="00D046F4">
        <w:trPr>
          <w:trHeight w:val="426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spacing w:before="59"/>
              <w:ind w:left="83" w:right="458"/>
              <w:rPr>
                <w:sz w:val="24"/>
              </w:rPr>
            </w:pPr>
            <w:r w:rsidRPr="00397254">
              <w:rPr>
                <w:sz w:val="24"/>
              </w:rPr>
              <w:t>1.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Нормативное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/>
              <w:rPr>
                <w:sz w:val="24"/>
              </w:rPr>
            </w:pPr>
            <w:r w:rsidRPr="00397254">
              <w:rPr>
                <w:sz w:val="24"/>
              </w:rPr>
              <w:t>Корректировка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ООП</w:t>
            </w:r>
            <w:r w:rsidRPr="003972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985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70" w:line="237" w:lineRule="auto"/>
              <w:ind w:left="85" w:right="395"/>
              <w:rPr>
                <w:sz w:val="24"/>
              </w:rPr>
            </w:pPr>
            <w:r w:rsidRPr="00397254">
              <w:rPr>
                <w:spacing w:val="-4"/>
                <w:sz w:val="24"/>
              </w:rPr>
              <w:t xml:space="preserve">Утверждение </w:t>
            </w:r>
            <w:r w:rsidRPr="00397254">
              <w:rPr>
                <w:b/>
                <w:spacing w:val="-4"/>
                <w:sz w:val="24"/>
              </w:rPr>
              <w:t xml:space="preserve">дополнений (изменений) </w:t>
            </w:r>
            <w:r w:rsidRPr="00397254">
              <w:rPr>
                <w:spacing w:val="-4"/>
                <w:sz w:val="24"/>
              </w:rPr>
              <w:t>основной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 программы организации,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осуществляющей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образовательную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деятельность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3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983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pacing w:val="-1"/>
                <w:sz w:val="24"/>
              </w:rPr>
              <w:t>Определение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списка</w:t>
            </w:r>
            <w:r w:rsidRPr="00397254">
              <w:rPr>
                <w:spacing w:val="-11"/>
                <w:sz w:val="24"/>
              </w:rPr>
              <w:t xml:space="preserve"> </w:t>
            </w:r>
            <w:r w:rsidRPr="00397254">
              <w:rPr>
                <w:sz w:val="24"/>
              </w:rPr>
              <w:t>учебников</w:t>
            </w:r>
            <w:r w:rsidRPr="00397254">
              <w:rPr>
                <w:spacing w:val="-15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-11"/>
                <w:sz w:val="24"/>
              </w:rPr>
              <w:t xml:space="preserve"> </w:t>
            </w:r>
            <w:r w:rsidRPr="00397254">
              <w:rPr>
                <w:sz w:val="24"/>
              </w:rPr>
              <w:t>учебных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пособий,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используемых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в</w:t>
            </w:r>
            <w:r w:rsidRPr="00397254">
              <w:rPr>
                <w:spacing w:val="9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10"/>
                <w:sz w:val="24"/>
              </w:rPr>
              <w:t xml:space="preserve"> </w:t>
            </w:r>
            <w:r w:rsidRPr="00397254">
              <w:rPr>
                <w:sz w:val="24"/>
              </w:rPr>
              <w:t>деятельности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в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соответствии</w:t>
            </w:r>
            <w:r w:rsidRPr="00397254">
              <w:rPr>
                <w:spacing w:val="5"/>
                <w:sz w:val="24"/>
              </w:rPr>
              <w:t xml:space="preserve"> </w:t>
            </w:r>
            <w:r w:rsidRPr="00397254">
              <w:rPr>
                <w:sz w:val="24"/>
              </w:rPr>
              <w:t>со</w:t>
            </w:r>
            <w:r w:rsidRPr="00397254">
              <w:rPr>
                <w:spacing w:val="7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ООО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1260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 w:right="67" w:firstLine="60"/>
              <w:rPr>
                <w:sz w:val="24"/>
              </w:rPr>
            </w:pPr>
            <w:r w:rsidRPr="00397254">
              <w:rPr>
                <w:sz w:val="24"/>
              </w:rPr>
              <w:t>Корректировка</w:t>
            </w:r>
            <w:r w:rsidRPr="00397254">
              <w:rPr>
                <w:spacing w:val="-12"/>
                <w:sz w:val="24"/>
              </w:rPr>
              <w:t xml:space="preserve"> </w:t>
            </w:r>
            <w:r w:rsidRPr="00397254">
              <w:rPr>
                <w:sz w:val="24"/>
              </w:rPr>
              <w:t>локальных</w:t>
            </w:r>
            <w:r w:rsidRPr="00397254">
              <w:rPr>
                <w:spacing w:val="-12"/>
                <w:sz w:val="24"/>
              </w:rPr>
              <w:t xml:space="preserve"> </w:t>
            </w:r>
            <w:r w:rsidRPr="00397254">
              <w:rPr>
                <w:sz w:val="24"/>
              </w:rPr>
              <w:t>актов,</w:t>
            </w:r>
            <w:r w:rsidRPr="00397254">
              <w:rPr>
                <w:spacing w:val="-10"/>
                <w:sz w:val="24"/>
              </w:rPr>
              <w:t xml:space="preserve"> </w:t>
            </w:r>
            <w:r w:rsidRPr="00397254">
              <w:rPr>
                <w:sz w:val="24"/>
              </w:rPr>
              <w:t>устанавливающих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pacing w:val="-2"/>
                <w:sz w:val="24"/>
              </w:rPr>
              <w:t>требования к различным объектам инфраструктуры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ОО с учётом требований к минимальной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оснащённости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учебной</w:t>
            </w:r>
            <w:r w:rsidRPr="00397254">
              <w:rPr>
                <w:spacing w:val="-7"/>
                <w:sz w:val="24"/>
              </w:rPr>
              <w:t xml:space="preserve"> </w:t>
            </w:r>
            <w:r w:rsidRPr="00397254">
              <w:rPr>
                <w:sz w:val="24"/>
              </w:rPr>
              <w:t>деятельности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700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spacing w:before="59"/>
              <w:ind w:left="83" w:right="458"/>
              <w:rPr>
                <w:sz w:val="24"/>
              </w:rPr>
            </w:pPr>
            <w:r w:rsidRPr="00397254">
              <w:rPr>
                <w:sz w:val="24"/>
              </w:rPr>
              <w:t>2.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Кадровое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lastRenderedPageBreak/>
              <w:t>реализации ФГОС</w:t>
            </w:r>
            <w:r w:rsidRPr="003972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273"/>
              <w:rPr>
                <w:sz w:val="24"/>
              </w:rPr>
            </w:pPr>
            <w:r w:rsidRPr="00397254">
              <w:rPr>
                <w:sz w:val="24"/>
              </w:rPr>
              <w:lastRenderedPageBreak/>
              <w:t>Анализ кадрового обеспечения реализации ФГОС</w:t>
            </w:r>
            <w:r w:rsidRPr="003972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1254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z w:val="24"/>
              </w:rPr>
              <w:t>Корректировка плана-графика повышения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квалификации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педагогических</w:t>
            </w:r>
            <w:r w:rsidRPr="00397254">
              <w:rPr>
                <w:spacing w:val="3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4"/>
                <w:sz w:val="24"/>
              </w:rPr>
              <w:t xml:space="preserve"> </w:t>
            </w:r>
            <w:r w:rsidRPr="00397254">
              <w:rPr>
                <w:sz w:val="24"/>
              </w:rPr>
              <w:t>руководящих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работников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организации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в</w:t>
            </w:r>
            <w:r w:rsidRPr="00397254">
              <w:rPr>
                <w:spacing w:val="13"/>
                <w:sz w:val="24"/>
              </w:rPr>
              <w:t xml:space="preserve"> </w:t>
            </w:r>
            <w:r w:rsidRPr="00397254">
              <w:rPr>
                <w:sz w:val="24"/>
              </w:rPr>
              <w:t>связи</w:t>
            </w:r>
            <w:r w:rsidRPr="00397254">
              <w:rPr>
                <w:spacing w:val="25"/>
                <w:sz w:val="24"/>
              </w:rPr>
              <w:t xml:space="preserve"> </w:t>
            </w:r>
            <w:r w:rsidRPr="00397254">
              <w:rPr>
                <w:sz w:val="24"/>
              </w:rPr>
              <w:t>с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реализацией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702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z w:val="24"/>
              </w:rPr>
              <w:t>Корректировка плана методической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работы с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pacing w:val="-1"/>
                <w:sz w:val="24"/>
              </w:rPr>
              <w:t>ориентацией</w:t>
            </w:r>
            <w:r w:rsidRPr="00397254">
              <w:rPr>
                <w:spacing w:val="-12"/>
                <w:sz w:val="24"/>
              </w:rPr>
              <w:t xml:space="preserve"> </w:t>
            </w:r>
            <w:r w:rsidRPr="00397254">
              <w:rPr>
                <w:spacing w:val="-1"/>
                <w:sz w:val="24"/>
              </w:rPr>
              <w:t>на</w:t>
            </w:r>
            <w:r w:rsidRPr="00397254">
              <w:rPr>
                <w:spacing w:val="-14"/>
                <w:sz w:val="24"/>
              </w:rPr>
              <w:t xml:space="preserve"> </w:t>
            </w:r>
            <w:r w:rsidRPr="00397254">
              <w:rPr>
                <w:spacing w:val="-1"/>
                <w:sz w:val="24"/>
              </w:rPr>
              <w:t>проблемы</w:t>
            </w:r>
            <w:r w:rsidRPr="00397254">
              <w:rPr>
                <w:spacing w:val="-14"/>
                <w:sz w:val="24"/>
              </w:rPr>
              <w:t xml:space="preserve"> </w:t>
            </w:r>
            <w:r w:rsidRPr="00397254">
              <w:rPr>
                <w:spacing w:val="-1"/>
                <w:sz w:val="24"/>
              </w:rPr>
              <w:t>реализации</w:t>
            </w:r>
            <w:r w:rsidRPr="00397254">
              <w:rPr>
                <w:spacing w:val="-12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976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tabs>
                <w:tab w:val="left" w:pos="474"/>
              </w:tabs>
              <w:spacing w:before="59"/>
              <w:ind w:left="475" w:right="84" w:hanging="392"/>
              <w:rPr>
                <w:sz w:val="24"/>
              </w:rPr>
            </w:pPr>
            <w:r w:rsidRPr="00397254">
              <w:rPr>
                <w:sz w:val="24"/>
              </w:rPr>
              <w:t>3.</w:t>
            </w:r>
            <w:r w:rsidRPr="00397254">
              <w:rPr>
                <w:sz w:val="24"/>
              </w:rPr>
              <w:tab/>
              <w:t>Финансовое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185"/>
              <w:rPr>
                <w:sz w:val="24"/>
              </w:rPr>
            </w:pPr>
            <w:r w:rsidRPr="00397254">
              <w:rPr>
                <w:sz w:val="24"/>
              </w:rPr>
              <w:t>Определение</w:t>
            </w:r>
            <w:r w:rsidRPr="00397254">
              <w:rPr>
                <w:spacing w:val="10"/>
                <w:sz w:val="24"/>
              </w:rPr>
              <w:t xml:space="preserve"> </w:t>
            </w:r>
            <w:r w:rsidRPr="00397254">
              <w:rPr>
                <w:sz w:val="24"/>
              </w:rPr>
              <w:t>объёма</w:t>
            </w:r>
            <w:r w:rsidRPr="00397254">
              <w:rPr>
                <w:spacing w:val="10"/>
                <w:sz w:val="24"/>
              </w:rPr>
              <w:t xml:space="preserve"> </w:t>
            </w:r>
            <w:r w:rsidRPr="00397254">
              <w:rPr>
                <w:sz w:val="24"/>
              </w:rPr>
              <w:t>расходов,</w:t>
            </w:r>
            <w:r w:rsidRPr="00397254">
              <w:rPr>
                <w:spacing w:val="9"/>
                <w:sz w:val="24"/>
              </w:rPr>
              <w:t xml:space="preserve"> </w:t>
            </w:r>
            <w:r w:rsidRPr="00397254">
              <w:rPr>
                <w:sz w:val="24"/>
              </w:rPr>
              <w:t>необходимых</w:t>
            </w:r>
            <w:r w:rsidRPr="00397254">
              <w:rPr>
                <w:spacing w:val="6"/>
                <w:sz w:val="24"/>
              </w:rPr>
              <w:t xml:space="preserve"> </w:t>
            </w:r>
            <w:r w:rsidRPr="00397254">
              <w:rPr>
                <w:sz w:val="24"/>
              </w:rPr>
              <w:t>для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ООП</w:t>
            </w:r>
            <w:r w:rsidRPr="0039725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достижения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планируемых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результатов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1806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 w:right="587"/>
              <w:rPr>
                <w:sz w:val="24"/>
              </w:rPr>
            </w:pPr>
            <w:r w:rsidRPr="00397254">
              <w:rPr>
                <w:sz w:val="24"/>
              </w:rPr>
              <w:t>Корректировка локальных актов (внесение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изменений</w:t>
            </w:r>
            <w:r w:rsidRPr="00397254">
              <w:rPr>
                <w:spacing w:val="7"/>
                <w:sz w:val="24"/>
              </w:rPr>
              <w:t xml:space="preserve"> </w:t>
            </w:r>
            <w:r w:rsidRPr="00397254">
              <w:rPr>
                <w:sz w:val="24"/>
              </w:rPr>
              <w:t>в</w:t>
            </w:r>
            <w:r w:rsidRPr="00397254">
              <w:rPr>
                <w:spacing w:val="3"/>
                <w:sz w:val="24"/>
              </w:rPr>
              <w:t xml:space="preserve"> </w:t>
            </w:r>
            <w:r w:rsidRPr="00397254">
              <w:rPr>
                <w:sz w:val="24"/>
              </w:rPr>
              <w:t>них),</w:t>
            </w:r>
            <w:r w:rsidRPr="00397254">
              <w:rPr>
                <w:spacing w:val="6"/>
                <w:sz w:val="24"/>
              </w:rPr>
              <w:t xml:space="preserve"> </w:t>
            </w:r>
            <w:r w:rsidRPr="00397254">
              <w:rPr>
                <w:sz w:val="24"/>
              </w:rPr>
              <w:t>регламентирующих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установление заработной платы работников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организации в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том</w:t>
            </w:r>
            <w:r w:rsidRPr="00397254">
              <w:rPr>
                <w:spacing w:val="2"/>
                <w:sz w:val="24"/>
              </w:rPr>
              <w:t xml:space="preserve"> </w:t>
            </w:r>
            <w:r w:rsidRPr="00397254">
              <w:rPr>
                <w:sz w:val="24"/>
              </w:rPr>
              <w:t>числе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стимулирующих</w:t>
            </w:r>
            <w:r w:rsidRPr="00397254">
              <w:rPr>
                <w:spacing w:val="11"/>
                <w:sz w:val="24"/>
              </w:rPr>
              <w:t xml:space="preserve"> </w:t>
            </w:r>
            <w:r w:rsidRPr="00397254">
              <w:rPr>
                <w:sz w:val="24"/>
              </w:rPr>
              <w:t>надбавок</w:t>
            </w:r>
            <w:r w:rsidRPr="00397254">
              <w:rPr>
                <w:spacing w:val="10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8"/>
                <w:sz w:val="24"/>
              </w:rPr>
              <w:t xml:space="preserve"> </w:t>
            </w:r>
            <w:r w:rsidRPr="00397254">
              <w:rPr>
                <w:sz w:val="24"/>
              </w:rPr>
              <w:t>доплат,</w:t>
            </w:r>
            <w:r w:rsidRPr="00397254">
              <w:rPr>
                <w:spacing w:val="5"/>
                <w:sz w:val="24"/>
              </w:rPr>
              <w:t xml:space="preserve"> </w:t>
            </w:r>
            <w:r w:rsidRPr="00397254">
              <w:rPr>
                <w:sz w:val="24"/>
              </w:rPr>
              <w:t>порядка</w:t>
            </w:r>
            <w:r w:rsidRPr="00397254">
              <w:rPr>
                <w:spacing w:val="4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размеров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премирования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 w:right="69"/>
              <w:rPr>
                <w:sz w:val="24"/>
              </w:rPr>
            </w:pPr>
            <w:r w:rsidRPr="00397254">
              <w:rPr>
                <w:sz w:val="24"/>
              </w:rPr>
              <w:t>Ежегодно по мере</w:t>
            </w:r>
            <w:r w:rsidRPr="00397254">
              <w:rPr>
                <w:spacing w:val="-58"/>
                <w:sz w:val="24"/>
              </w:rPr>
              <w:t xml:space="preserve"> </w:t>
            </w:r>
            <w:r w:rsidRPr="00397254">
              <w:rPr>
                <w:sz w:val="24"/>
              </w:rPr>
              <w:t>необходимости в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соответствии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нормативных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документов</w:t>
            </w:r>
          </w:p>
        </w:tc>
      </w:tr>
      <w:tr w:rsidR="0080726C" w:rsidRPr="00397254" w:rsidTr="00D046F4">
        <w:trPr>
          <w:trHeight w:val="1012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954"/>
              <w:rPr>
                <w:sz w:val="24"/>
              </w:rPr>
            </w:pPr>
            <w:r w:rsidRPr="00397254">
              <w:rPr>
                <w:sz w:val="24"/>
              </w:rPr>
              <w:t>Заключение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дополнительных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соглашений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к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трудовому договору с педагогическими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работниками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 w:right="351"/>
              <w:rPr>
                <w:sz w:val="24"/>
              </w:rPr>
            </w:pPr>
            <w:r w:rsidRPr="00397254">
              <w:rPr>
                <w:sz w:val="24"/>
              </w:rPr>
              <w:t>По мере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необходимости</w:t>
            </w:r>
          </w:p>
        </w:tc>
      </w:tr>
      <w:tr w:rsidR="0080726C" w:rsidRPr="00397254" w:rsidTr="00D046F4">
        <w:trPr>
          <w:trHeight w:val="708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tabs>
                <w:tab w:val="left" w:pos="474"/>
              </w:tabs>
              <w:spacing w:before="62"/>
              <w:ind w:left="475" w:right="70" w:hanging="392"/>
              <w:rPr>
                <w:sz w:val="24"/>
              </w:rPr>
            </w:pPr>
            <w:r w:rsidRPr="00397254">
              <w:rPr>
                <w:sz w:val="24"/>
              </w:rPr>
              <w:t>4.</w:t>
            </w:r>
            <w:r w:rsidRPr="00397254">
              <w:rPr>
                <w:sz w:val="24"/>
              </w:rPr>
              <w:tab/>
              <w:t>Материально­техн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ическое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2"/>
              <w:ind w:left="85" w:right="515"/>
              <w:rPr>
                <w:sz w:val="24"/>
              </w:rPr>
            </w:pPr>
            <w:r w:rsidRPr="00397254">
              <w:rPr>
                <w:sz w:val="24"/>
              </w:rPr>
              <w:t>Анализ</w:t>
            </w:r>
            <w:r w:rsidRPr="00397254">
              <w:rPr>
                <w:spacing w:val="-8"/>
                <w:sz w:val="24"/>
              </w:rPr>
              <w:t xml:space="preserve"> </w:t>
            </w:r>
            <w:r w:rsidRPr="00397254">
              <w:rPr>
                <w:sz w:val="24"/>
              </w:rPr>
              <w:t>материально­технического</w:t>
            </w:r>
            <w:r w:rsidRPr="00397254">
              <w:rPr>
                <w:spacing w:val="-7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обеспечения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</w:t>
            </w:r>
            <w:r w:rsidRPr="003972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2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976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/>
              <w:rPr>
                <w:sz w:val="24"/>
              </w:rPr>
            </w:pP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соответствия</w:t>
            </w:r>
            <w:r>
              <w:rPr>
                <w:sz w:val="24"/>
              </w:rPr>
              <w:t xml:space="preserve"> </w:t>
            </w:r>
            <w:r w:rsidRPr="00397254">
              <w:rPr>
                <w:sz w:val="24"/>
              </w:rPr>
              <w:t>материально­технической</w:t>
            </w:r>
            <w:r w:rsidRPr="00397254">
              <w:rPr>
                <w:spacing w:val="21"/>
                <w:sz w:val="24"/>
              </w:rPr>
              <w:t xml:space="preserve"> </w:t>
            </w:r>
            <w:r w:rsidRPr="00397254">
              <w:rPr>
                <w:sz w:val="24"/>
              </w:rPr>
              <w:t>базы</w:t>
            </w:r>
            <w:r w:rsidRPr="00397254">
              <w:rPr>
                <w:spacing w:val="19"/>
                <w:sz w:val="24"/>
              </w:rPr>
              <w:t xml:space="preserve"> </w:t>
            </w:r>
            <w:r w:rsidRPr="00397254">
              <w:rPr>
                <w:sz w:val="24"/>
              </w:rPr>
              <w:t>требованиям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1014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соответствия</w:t>
            </w:r>
          </w:p>
          <w:p w:rsidR="0080726C" w:rsidRPr="00397254" w:rsidRDefault="0080726C" w:rsidP="00D046F4">
            <w:pPr>
              <w:ind w:left="85" w:right="516"/>
              <w:rPr>
                <w:sz w:val="24"/>
              </w:rPr>
            </w:pPr>
            <w:r w:rsidRPr="00397254">
              <w:rPr>
                <w:sz w:val="24"/>
              </w:rPr>
              <w:t>санитарно­гигиенических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условий</w:t>
            </w:r>
            <w:r w:rsidRPr="00397254">
              <w:rPr>
                <w:spacing w:val="-9"/>
                <w:sz w:val="24"/>
              </w:rPr>
              <w:t xml:space="preserve"> </w:t>
            </w:r>
            <w:r w:rsidRPr="00397254">
              <w:rPr>
                <w:sz w:val="24"/>
              </w:rPr>
              <w:t>требованиям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(устранение предписаний)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 w:right="163"/>
              <w:rPr>
                <w:sz w:val="24"/>
              </w:rPr>
            </w:pPr>
            <w:r w:rsidRPr="00397254">
              <w:rPr>
                <w:sz w:val="24"/>
              </w:rPr>
              <w:t>Ежегодно (при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наличии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средств)</w:t>
            </w:r>
          </w:p>
        </w:tc>
      </w:tr>
      <w:tr w:rsidR="0080726C" w:rsidRPr="00397254" w:rsidTr="00D046F4">
        <w:trPr>
          <w:trHeight w:val="1255"/>
        </w:trPr>
        <w:tc>
          <w:tcPr>
            <w:tcW w:w="2461" w:type="dxa"/>
            <w:vMerge/>
          </w:tcPr>
          <w:p w:rsidR="0080726C" w:rsidRPr="00397254" w:rsidRDefault="0080726C" w:rsidP="00D046F4"/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377"/>
              <w:rPr>
                <w:sz w:val="24"/>
              </w:rPr>
            </w:pPr>
            <w:r w:rsidRPr="00397254">
              <w:rPr>
                <w:sz w:val="24"/>
              </w:rPr>
              <w:t>Обеспечение соответствия условий реализации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ООП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противопожарным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нормам,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нормам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охраны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труда работников образовательной организации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(устранение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предписаний)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 w:right="163"/>
              <w:rPr>
                <w:sz w:val="24"/>
              </w:rPr>
            </w:pPr>
            <w:r w:rsidRPr="00397254">
              <w:rPr>
                <w:sz w:val="24"/>
              </w:rPr>
              <w:t>Ежегодно (при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наличии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средств)</w:t>
            </w:r>
          </w:p>
        </w:tc>
      </w:tr>
      <w:tr w:rsidR="0080726C" w:rsidRPr="00397254" w:rsidTr="00D046F4">
        <w:trPr>
          <w:trHeight w:val="700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spacing w:before="59"/>
              <w:ind w:left="83" w:right="458"/>
              <w:rPr>
                <w:sz w:val="24"/>
              </w:rPr>
            </w:pPr>
            <w:r w:rsidRPr="00397254">
              <w:rPr>
                <w:sz w:val="24"/>
              </w:rPr>
              <w:t>5.Психолого-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педагогическое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862"/>
              <w:rPr>
                <w:sz w:val="24"/>
              </w:rPr>
            </w:pPr>
            <w:r w:rsidRPr="00397254">
              <w:rPr>
                <w:sz w:val="24"/>
              </w:rPr>
              <w:t>Исследование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уровня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адаптации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учащихся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5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классов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426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z w:val="24"/>
              </w:rPr>
              <w:t>Организация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работы</w:t>
            </w:r>
            <w:r w:rsidRPr="00397254">
              <w:rPr>
                <w:spacing w:val="-6"/>
                <w:sz w:val="24"/>
              </w:rPr>
              <w:t xml:space="preserve"> </w:t>
            </w:r>
            <w:r w:rsidRPr="00397254">
              <w:rPr>
                <w:sz w:val="24"/>
              </w:rPr>
              <w:t>педагога-психолога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  <w:r>
              <w:rPr>
                <w:sz w:val="24"/>
              </w:rPr>
              <w:t xml:space="preserve"> (по согласованию)</w:t>
            </w:r>
          </w:p>
        </w:tc>
      </w:tr>
      <w:tr w:rsidR="0080726C" w:rsidRPr="00397254" w:rsidTr="00D046F4">
        <w:trPr>
          <w:trHeight w:val="973"/>
        </w:trPr>
        <w:tc>
          <w:tcPr>
            <w:tcW w:w="2461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936"/>
              <w:jc w:val="both"/>
              <w:rPr>
                <w:sz w:val="24"/>
              </w:rPr>
            </w:pPr>
            <w:r w:rsidRPr="00397254">
              <w:rPr>
                <w:sz w:val="24"/>
              </w:rPr>
              <w:t>Обеспечение координации взаимодействия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участников образовательных отношений по</w:t>
            </w:r>
            <w:r w:rsidRPr="00397254">
              <w:rPr>
                <w:spacing w:val="-58"/>
                <w:sz w:val="24"/>
              </w:rPr>
              <w:t xml:space="preserve"> </w:t>
            </w:r>
            <w:r w:rsidRPr="00397254">
              <w:rPr>
                <w:sz w:val="24"/>
              </w:rPr>
              <w:t>организации</w:t>
            </w:r>
            <w:r w:rsidRPr="00397254">
              <w:rPr>
                <w:spacing w:val="8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 w:right="351"/>
              <w:rPr>
                <w:sz w:val="24"/>
              </w:rPr>
            </w:pPr>
            <w:r w:rsidRPr="00397254">
              <w:rPr>
                <w:sz w:val="24"/>
              </w:rPr>
              <w:t>По мере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необходимости</w:t>
            </w:r>
          </w:p>
        </w:tc>
      </w:tr>
      <w:tr w:rsidR="0080726C" w:rsidRPr="00397254" w:rsidTr="00D046F4">
        <w:trPr>
          <w:trHeight w:val="977"/>
        </w:trPr>
        <w:tc>
          <w:tcPr>
            <w:tcW w:w="2461" w:type="dxa"/>
            <w:vMerge w:val="restart"/>
          </w:tcPr>
          <w:p w:rsidR="0080726C" w:rsidRPr="00397254" w:rsidRDefault="0080726C" w:rsidP="00D046F4">
            <w:pPr>
              <w:spacing w:before="61"/>
              <w:ind w:left="83" w:right="70"/>
              <w:rPr>
                <w:sz w:val="24"/>
              </w:rPr>
            </w:pPr>
            <w:r w:rsidRPr="00397254">
              <w:rPr>
                <w:sz w:val="24"/>
              </w:rPr>
              <w:t>6.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Информационно-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методическое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 ФГОС</w:t>
            </w:r>
            <w:r w:rsidRPr="0039725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 w:right="146"/>
              <w:rPr>
                <w:sz w:val="24"/>
              </w:rPr>
            </w:pPr>
            <w:r w:rsidRPr="00397254">
              <w:rPr>
                <w:sz w:val="24"/>
              </w:rPr>
              <w:t>Размещение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на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сайте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организации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информационных материалов о реализации ФГОС</w:t>
            </w:r>
            <w:r w:rsidRPr="0039725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В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течение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года</w:t>
            </w:r>
          </w:p>
        </w:tc>
      </w:tr>
      <w:tr w:rsidR="0080726C" w:rsidRPr="00397254" w:rsidTr="00D046F4">
        <w:trPr>
          <w:trHeight w:val="697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1074"/>
              <w:rPr>
                <w:sz w:val="24"/>
              </w:rPr>
            </w:pPr>
            <w:r w:rsidRPr="00397254">
              <w:rPr>
                <w:sz w:val="24"/>
              </w:rPr>
              <w:t>Широкое информирование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родительской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общественности</w:t>
            </w:r>
            <w:r w:rsidRPr="00397254">
              <w:rPr>
                <w:spacing w:val="-14"/>
                <w:sz w:val="24"/>
              </w:rPr>
              <w:t xml:space="preserve"> </w:t>
            </w:r>
            <w:r w:rsidRPr="00397254">
              <w:rPr>
                <w:sz w:val="24"/>
              </w:rPr>
              <w:t>о</w:t>
            </w:r>
            <w:r w:rsidRPr="00397254">
              <w:rPr>
                <w:spacing w:val="-14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</w:t>
            </w:r>
            <w:r w:rsidRPr="00397254">
              <w:rPr>
                <w:spacing w:val="-11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В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течение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года</w:t>
            </w:r>
          </w:p>
        </w:tc>
      </w:tr>
      <w:tr w:rsidR="0080726C" w:rsidRPr="00397254" w:rsidTr="00D046F4">
        <w:trPr>
          <w:trHeight w:val="974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230"/>
              <w:rPr>
                <w:sz w:val="24"/>
              </w:rPr>
            </w:pPr>
            <w:r w:rsidRPr="00397254">
              <w:rPr>
                <w:sz w:val="24"/>
              </w:rPr>
              <w:t>Обеспечение публичной отчётности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-9"/>
                <w:sz w:val="24"/>
              </w:rPr>
              <w:t xml:space="preserve"> </w:t>
            </w:r>
            <w:r w:rsidRPr="00397254">
              <w:rPr>
                <w:sz w:val="24"/>
              </w:rPr>
              <w:t>организации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о</w:t>
            </w:r>
            <w:r w:rsidRPr="00397254">
              <w:rPr>
                <w:spacing w:val="-15"/>
                <w:sz w:val="24"/>
              </w:rPr>
              <w:t xml:space="preserve"> </w:t>
            </w:r>
            <w:r w:rsidRPr="00397254">
              <w:rPr>
                <w:sz w:val="24"/>
              </w:rPr>
              <w:t>ходе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-12"/>
                <w:sz w:val="24"/>
              </w:rPr>
              <w:t xml:space="preserve"> </w:t>
            </w:r>
            <w:r w:rsidRPr="00397254">
              <w:rPr>
                <w:sz w:val="24"/>
              </w:rPr>
              <w:t>результатах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реализации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/>
              <w:rPr>
                <w:sz w:val="24"/>
              </w:rPr>
            </w:pPr>
            <w:r w:rsidRPr="00397254">
              <w:rPr>
                <w:sz w:val="24"/>
              </w:rPr>
              <w:t>Ежегодно</w:t>
            </w:r>
          </w:p>
        </w:tc>
      </w:tr>
      <w:tr w:rsidR="0080726C" w:rsidRPr="00397254" w:rsidTr="00D046F4">
        <w:trPr>
          <w:trHeight w:val="990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/>
              <w:rPr>
                <w:sz w:val="24"/>
              </w:rPr>
            </w:pPr>
            <w:r w:rsidRPr="00397254">
              <w:rPr>
                <w:sz w:val="24"/>
              </w:rPr>
              <w:t>Обеспечение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укомплектованности</w:t>
            </w:r>
          </w:p>
          <w:p w:rsidR="0080726C" w:rsidRPr="00397254" w:rsidRDefault="0080726C" w:rsidP="00D046F4">
            <w:pPr>
              <w:ind w:left="85" w:right="192"/>
              <w:rPr>
                <w:sz w:val="24"/>
              </w:rPr>
            </w:pPr>
            <w:r w:rsidRPr="00397254">
              <w:rPr>
                <w:sz w:val="24"/>
              </w:rPr>
              <w:t>библиотечно­информационного</w:t>
            </w:r>
            <w:r w:rsidRPr="00397254">
              <w:rPr>
                <w:spacing w:val="-8"/>
                <w:sz w:val="24"/>
              </w:rPr>
              <w:t xml:space="preserve"> </w:t>
            </w:r>
            <w:r w:rsidRPr="00397254">
              <w:rPr>
                <w:sz w:val="24"/>
              </w:rPr>
              <w:t>центра</w:t>
            </w:r>
            <w:r w:rsidRPr="00397254">
              <w:rPr>
                <w:spacing w:val="-5"/>
                <w:sz w:val="24"/>
              </w:rPr>
              <w:t xml:space="preserve"> </w:t>
            </w:r>
            <w:r w:rsidRPr="00397254">
              <w:rPr>
                <w:sz w:val="24"/>
              </w:rPr>
              <w:t>печатными</w:t>
            </w:r>
            <w:r w:rsidRPr="00397254">
              <w:rPr>
                <w:spacing w:val="-57"/>
                <w:sz w:val="24"/>
              </w:rPr>
              <w:t xml:space="preserve"> </w:t>
            </w:r>
            <w:r w:rsidRPr="00397254">
              <w:rPr>
                <w:sz w:val="24"/>
              </w:rPr>
              <w:t>и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электронными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образовательными</w:t>
            </w:r>
            <w:r w:rsidRPr="00397254">
              <w:rPr>
                <w:spacing w:val="-2"/>
                <w:sz w:val="24"/>
              </w:rPr>
              <w:t xml:space="preserve"> </w:t>
            </w:r>
            <w:r w:rsidRPr="00397254">
              <w:rPr>
                <w:sz w:val="24"/>
              </w:rPr>
              <w:t>ресурсами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 w:right="163"/>
              <w:rPr>
                <w:sz w:val="24"/>
              </w:rPr>
            </w:pPr>
            <w:r w:rsidRPr="00397254">
              <w:rPr>
                <w:sz w:val="24"/>
              </w:rPr>
              <w:t>Ежегодно (при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наличии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средств)</w:t>
            </w:r>
          </w:p>
        </w:tc>
      </w:tr>
      <w:tr w:rsidR="0080726C" w:rsidRPr="00397254" w:rsidTr="00D046F4">
        <w:trPr>
          <w:trHeight w:val="1250"/>
        </w:trPr>
        <w:tc>
          <w:tcPr>
            <w:tcW w:w="2461" w:type="dxa"/>
            <w:vMerge/>
          </w:tcPr>
          <w:p w:rsidR="0080726C" w:rsidRPr="00397254" w:rsidRDefault="0080726C" w:rsidP="00D046F4"/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 w:right="357"/>
              <w:rPr>
                <w:sz w:val="24"/>
              </w:rPr>
            </w:pPr>
            <w:r w:rsidRPr="00397254">
              <w:rPr>
                <w:sz w:val="24"/>
              </w:rPr>
              <w:t>Наличие доступа образовательной организации к</w:t>
            </w:r>
            <w:r w:rsidRPr="00397254">
              <w:rPr>
                <w:spacing w:val="-58"/>
                <w:sz w:val="24"/>
              </w:rPr>
              <w:t xml:space="preserve"> </w:t>
            </w:r>
            <w:r w:rsidRPr="00397254">
              <w:rPr>
                <w:sz w:val="24"/>
              </w:rPr>
              <w:t>электронным образовательным ресурсам (ЭОР),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размещённым в федеральных, региональных 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иных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базах</w:t>
            </w:r>
            <w:r w:rsidRPr="00397254">
              <w:rPr>
                <w:spacing w:val="2"/>
                <w:sz w:val="24"/>
              </w:rPr>
              <w:t xml:space="preserve"> </w:t>
            </w:r>
            <w:r w:rsidRPr="00397254">
              <w:rPr>
                <w:sz w:val="24"/>
              </w:rPr>
              <w:t>данных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В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течение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года</w:t>
            </w:r>
          </w:p>
        </w:tc>
      </w:tr>
      <w:tr w:rsidR="0080726C" w:rsidRPr="00397254" w:rsidTr="00D046F4">
        <w:trPr>
          <w:trHeight w:val="976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61"/>
              <w:ind w:left="85" w:right="133"/>
              <w:rPr>
                <w:sz w:val="24"/>
              </w:rPr>
            </w:pPr>
            <w:r w:rsidRPr="00397254">
              <w:rPr>
                <w:sz w:val="24"/>
              </w:rPr>
              <w:t>Обеспечение контролируемого доступа участников</w:t>
            </w:r>
            <w:r w:rsidRPr="00397254">
              <w:rPr>
                <w:spacing w:val="-58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образовательных отношений к информационным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образовательным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ресурсам</w:t>
            </w:r>
            <w:r w:rsidRPr="00397254">
              <w:rPr>
                <w:spacing w:val="-1"/>
                <w:sz w:val="24"/>
              </w:rPr>
              <w:t xml:space="preserve"> </w:t>
            </w:r>
            <w:r w:rsidRPr="00397254">
              <w:rPr>
                <w:sz w:val="24"/>
              </w:rPr>
              <w:t>в Интернете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61"/>
              <w:ind w:left="82"/>
              <w:rPr>
                <w:sz w:val="24"/>
              </w:rPr>
            </w:pPr>
            <w:r w:rsidRPr="00397254">
              <w:rPr>
                <w:sz w:val="24"/>
              </w:rPr>
              <w:t>В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течение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года</w:t>
            </w:r>
          </w:p>
        </w:tc>
      </w:tr>
      <w:tr w:rsidR="0080726C" w:rsidRPr="00397254" w:rsidTr="00D046F4">
        <w:trPr>
          <w:trHeight w:val="846"/>
        </w:trPr>
        <w:tc>
          <w:tcPr>
            <w:tcW w:w="2461" w:type="dxa"/>
            <w:vMerge/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80726C" w:rsidRPr="00397254" w:rsidRDefault="0080726C" w:rsidP="00D046F4">
            <w:pPr>
              <w:spacing w:before="59"/>
              <w:ind w:left="85" w:right="359"/>
              <w:rPr>
                <w:sz w:val="24"/>
              </w:rPr>
            </w:pPr>
            <w:r w:rsidRPr="00397254">
              <w:rPr>
                <w:sz w:val="24"/>
              </w:rPr>
              <w:t>Обеспечение соответствия информационно­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образовательной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среды</w:t>
            </w:r>
            <w:r w:rsidRPr="00397254">
              <w:rPr>
                <w:spacing w:val="-3"/>
                <w:sz w:val="24"/>
              </w:rPr>
              <w:t xml:space="preserve"> </w:t>
            </w:r>
            <w:r w:rsidRPr="00397254">
              <w:rPr>
                <w:sz w:val="24"/>
              </w:rPr>
              <w:t>требованиям</w:t>
            </w:r>
            <w:r w:rsidRPr="00397254">
              <w:rPr>
                <w:spacing w:val="-4"/>
                <w:sz w:val="24"/>
              </w:rPr>
              <w:t xml:space="preserve"> </w:t>
            </w:r>
            <w:r w:rsidRPr="00397254">
              <w:rPr>
                <w:sz w:val="24"/>
              </w:rPr>
              <w:t>ФГОС</w:t>
            </w:r>
            <w:r w:rsidRPr="0039725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397254">
              <w:rPr>
                <w:sz w:val="24"/>
              </w:rPr>
              <w:t>ОО</w:t>
            </w:r>
          </w:p>
        </w:tc>
        <w:tc>
          <w:tcPr>
            <w:tcW w:w="2043" w:type="dxa"/>
          </w:tcPr>
          <w:p w:rsidR="0080726C" w:rsidRPr="00397254" w:rsidRDefault="0080726C" w:rsidP="00D046F4">
            <w:pPr>
              <w:spacing w:before="59"/>
              <w:ind w:left="82" w:right="163"/>
              <w:rPr>
                <w:sz w:val="24"/>
              </w:rPr>
            </w:pPr>
            <w:r w:rsidRPr="00397254">
              <w:rPr>
                <w:sz w:val="24"/>
              </w:rPr>
              <w:t>Ежегодно (при</w:t>
            </w:r>
            <w:r w:rsidRPr="00397254">
              <w:rPr>
                <w:spacing w:val="1"/>
                <w:sz w:val="24"/>
              </w:rPr>
              <w:t xml:space="preserve"> </w:t>
            </w:r>
            <w:r w:rsidRPr="00397254">
              <w:rPr>
                <w:sz w:val="24"/>
              </w:rPr>
              <w:t>наличии</w:t>
            </w:r>
            <w:r w:rsidRPr="00397254">
              <w:rPr>
                <w:spacing w:val="-13"/>
                <w:sz w:val="24"/>
              </w:rPr>
              <w:t xml:space="preserve"> </w:t>
            </w:r>
            <w:r w:rsidRPr="00397254">
              <w:rPr>
                <w:sz w:val="24"/>
              </w:rPr>
              <w:t>средств)</w:t>
            </w:r>
          </w:p>
        </w:tc>
      </w:tr>
    </w:tbl>
    <w:p w:rsidR="0080726C" w:rsidRPr="0080726C" w:rsidRDefault="0080726C" w:rsidP="0080726C">
      <w:pPr>
        <w:pStyle w:val="a4"/>
        <w:numPr>
          <w:ilvl w:val="0"/>
          <w:numId w:val="82"/>
        </w:numPr>
        <w:spacing w:before="2"/>
        <w:rPr>
          <w:sz w:val="24"/>
          <w:szCs w:val="24"/>
        </w:rPr>
      </w:pPr>
    </w:p>
    <w:p w:rsidR="0080726C" w:rsidRPr="0080726C" w:rsidRDefault="0080726C" w:rsidP="0080726C">
      <w:pPr>
        <w:pStyle w:val="a4"/>
        <w:numPr>
          <w:ilvl w:val="0"/>
          <w:numId w:val="82"/>
        </w:numPr>
        <w:spacing w:before="59"/>
        <w:ind w:right="513"/>
        <w:jc w:val="center"/>
        <w:outlineLvl w:val="0"/>
        <w:rPr>
          <w:b/>
          <w:bCs/>
          <w:i/>
          <w:sz w:val="28"/>
          <w:szCs w:val="28"/>
        </w:rPr>
      </w:pPr>
      <w:r w:rsidRPr="0080726C">
        <w:rPr>
          <w:b/>
          <w:bCs/>
          <w:sz w:val="28"/>
          <w:szCs w:val="28"/>
        </w:rPr>
        <w:t>Контроль</w:t>
      </w:r>
      <w:r w:rsidRPr="0080726C">
        <w:rPr>
          <w:b/>
          <w:bCs/>
          <w:spacing w:val="-4"/>
          <w:sz w:val="28"/>
          <w:szCs w:val="28"/>
        </w:rPr>
        <w:t xml:space="preserve"> </w:t>
      </w:r>
      <w:r w:rsidRPr="0080726C">
        <w:rPr>
          <w:b/>
          <w:bCs/>
          <w:sz w:val="28"/>
          <w:szCs w:val="28"/>
        </w:rPr>
        <w:t>за</w:t>
      </w:r>
      <w:r w:rsidRPr="0080726C">
        <w:rPr>
          <w:b/>
          <w:bCs/>
          <w:spacing w:val="-2"/>
          <w:sz w:val="28"/>
          <w:szCs w:val="28"/>
        </w:rPr>
        <w:t xml:space="preserve"> </w:t>
      </w:r>
      <w:r w:rsidRPr="0080726C">
        <w:rPr>
          <w:b/>
          <w:bCs/>
          <w:sz w:val="28"/>
          <w:szCs w:val="28"/>
        </w:rPr>
        <w:t>состоянием</w:t>
      </w:r>
      <w:r w:rsidRPr="0080726C">
        <w:rPr>
          <w:b/>
          <w:bCs/>
          <w:spacing w:val="-3"/>
          <w:sz w:val="28"/>
          <w:szCs w:val="28"/>
        </w:rPr>
        <w:t xml:space="preserve"> </w:t>
      </w:r>
      <w:r w:rsidRPr="0080726C">
        <w:rPr>
          <w:b/>
          <w:bCs/>
          <w:sz w:val="28"/>
          <w:szCs w:val="28"/>
        </w:rPr>
        <w:t>системы</w:t>
      </w:r>
      <w:r w:rsidRPr="0080726C">
        <w:rPr>
          <w:b/>
          <w:bCs/>
          <w:spacing w:val="-3"/>
          <w:sz w:val="28"/>
          <w:szCs w:val="28"/>
        </w:rPr>
        <w:t xml:space="preserve"> </w:t>
      </w:r>
      <w:r w:rsidRPr="0080726C">
        <w:rPr>
          <w:b/>
          <w:bCs/>
          <w:sz w:val="28"/>
          <w:szCs w:val="28"/>
        </w:rPr>
        <w:t>условий</w:t>
      </w:r>
      <w:r w:rsidRPr="0080726C">
        <w:rPr>
          <w:b/>
          <w:bCs/>
          <w:i/>
          <w:sz w:val="28"/>
          <w:szCs w:val="28"/>
        </w:rPr>
        <w:t>.</w:t>
      </w:r>
    </w:p>
    <w:p w:rsidR="0080726C" w:rsidRPr="0080726C" w:rsidRDefault="0080726C" w:rsidP="0080726C">
      <w:pPr>
        <w:pStyle w:val="a4"/>
        <w:numPr>
          <w:ilvl w:val="0"/>
          <w:numId w:val="82"/>
        </w:numPr>
        <w:spacing w:before="1" w:after="1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4237"/>
        <w:gridCol w:w="2314"/>
        <w:gridCol w:w="1397"/>
      </w:tblGrid>
      <w:tr w:rsidR="0080726C" w:rsidRPr="00397254" w:rsidTr="00D046F4">
        <w:trPr>
          <w:trHeight w:val="602"/>
        </w:trPr>
        <w:tc>
          <w:tcPr>
            <w:tcW w:w="1966" w:type="dxa"/>
          </w:tcPr>
          <w:p w:rsidR="0080726C" w:rsidRPr="00397254" w:rsidRDefault="0080726C" w:rsidP="00D046F4">
            <w:pPr>
              <w:spacing w:before="173"/>
              <w:ind w:left="107"/>
              <w:rPr>
                <w:b/>
              </w:rPr>
            </w:pPr>
            <w:r w:rsidRPr="00397254">
              <w:rPr>
                <w:b/>
              </w:rPr>
              <w:t>Объект</w:t>
            </w:r>
            <w:r w:rsidRPr="00397254">
              <w:rPr>
                <w:b/>
                <w:spacing w:val="-3"/>
              </w:rPr>
              <w:t xml:space="preserve"> </w:t>
            </w:r>
            <w:r w:rsidRPr="00397254">
              <w:rPr>
                <w:b/>
              </w:rPr>
              <w:t>контроля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spacing w:before="173"/>
              <w:ind w:left="107"/>
              <w:rPr>
                <w:b/>
              </w:rPr>
            </w:pPr>
            <w:r w:rsidRPr="00397254">
              <w:rPr>
                <w:b/>
              </w:rPr>
              <w:t>Содержание</w:t>
            </w:r>
            <w:r w:rsidRPr="00397254">
              <w:rPr>
                <w:b/>
                <w:spacing w:val="-3"/>
              </w:rPr>
              <w:t xml:space="preserve"> </w:t>
            </w:r>
            <w:r w:rsidRPr="00397254">
              <w:rPr>
                <w:b/>
              </w:rPr>
              <w:t>контроля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spacing w:before="46"/>
              <w:ind w:left="107" w:right="765"/>
              <w:rPr>
                <w:b/>
              </w:rPr>
            </w:pPr>
            <w:r w:rsidRPr="00397254">
              <w:rPr>
                <w:b/>
              </w:rPr>
              <w:t>Методы сбора</w:t>
            </w:r>
            <w:r w:rsidRPr="00397254">
              <w:rPr>
                <w:b/>
                <w:spacing w:val="-52"/>
              </w:rPr>
              <w:t xml:space="preserve"> </w:t>
            </w:r>
            <w:r w:rsidRPr="00397254">
              <w:rPr>
                <w:b/>
              </w:rPr>
              <w:t>информации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46"/>
              <w:ind w:left="107" w:right="102"/>
              <w:rPr>
                <w:b/>
              </w:rPr>
            </w:pPr>
            <w:r w:rsidRPr="00397254">
              <w:rPr>
                <w:b/>
              </w:rPr>
              <w:t>Сроки</w:t>
            </w:r>
            <w:r w:rsidRPr="00397254">
              <w:rPr>
                <w:b/>
                <w:spacing w:val="1"/>
              </w:rPr>
              <w:t xml:space="preserve"> </w:t>
            </w:r>
            <w:r w:rsidRPr="00397254">
              <w:rPr>
                <w:b/>
              </w:rPr>
              <w:t>проведения</w:t>
            </w:r>
          </w:p>
        </w:tc>
      </w:tr>
      <w:tr w:rsidR="0080726C" w:rsidRPr="00397254" w:rsidTr="00D046F4">
        <w:trPr>
          <w:trHeight w:val="760"/>
        </w:trPr>
        <w:tc>
          <w:tcPr>
            <w:tcW w:w="1966" w:type="dxa"/>
            <w:vMerge w:val="restart"/>
          </w:tcPr>
          <w:p w:rsidR="0080726C" w:rsidRPr="00397254" w:rsidRDefault="0080726C" w:rsidP="00D046F4">
            <w:pPr>
              <w:ind w:left="107" w:right="98"/>
            </w:pPr>
            <w:r w:rsidRPr="00397254">
              <w:t>Кадровые условия</w:t>
            </w:r>
            <w:r w:rsidRPr="00397254">
              <w:rPr>
                <w:spacing w:val="-52"/>
              </w:rPr>
              <w:t xml:space="preserve"> </w:t>
            </w:r>
            <w:r w:rsidRPr="00397254">
              <w:t>реализации ООП</w:t>
            </w:r>
            <w:r w:rsidRPr="00397254">
              <w:rPr>
                <w:spacing w:val="1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spacing w:line="247" w:lineRule="exact"/>
              <w:ind w:left="107"/>
            </w:pPr>
            <w:r w:rsidRPr="00397254">
              <w:t>Проверка</w:t>
            </w:r>
            <w:r w:rsidRPr="00397254">
              <w:rPr>
                <w:spacing w:val="-3"/>
              </w:rPr>
              <w:t xml:space="preserve"> </w:t>
            </w:r>
            <w:r w:rsidRPr="00397254">
              <w:t>укомплектованности</w:t>
            </w:r>
            <w:r w:rsidRPr="00397254">
              <w:rPr>
                <w:spacing w:val="-4"/>
              </w:rPr>
              <w:t xml:space="preserve"> </w:t>
            </w:r>
            <w:r w:rsidRPr="00397254">
              <w:t>ОО</w:t>
            </w:r>
          </w:p>
          <w:p w:rsidR="0080726C" w:rsidRPr="00397254" w:rsidRDefault="0080726C" w:rsidP="00D046F4">
            <w:pPr>
              <w:spacing w:line="252" w:lineRule="exact"/>
              <w:ind w:left="107" w:right="93"/>
            </w:pPr>
            <w:r w:rsidRPr="00397254">
              <w:t>педагогическими, руководящими и иными</w:t>
            </w:r>
            <w:r w:rsidRPr="00397254">
              <w:rPr>
                <w:spacing w:val="-52"/>
              </w:rPr>
              <w:t xml:space="preserve"> </w:t>
            </w:r>
            <w:r w:rsidRPr="00397254">
              <w:t>работниками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spacing w:line="242" w:lineRule="auto"/>
              <w:ind w:left="107" w:right="836"/>
            </w:pPr>
            <w:r w:rsidRPr="00397254">
              <w:t>Изучение</w:t>
            </w:r>
            <w:r w:rsidRPr="00397254">
              <w:rPr>
                <w:spacing w:val="1"/>
              </w:rPr>
              <w:t xml:space="preserve"> </w:t>
            </w:r>
            <w:r w:rsidRPr="00397254">
              <w:t>документации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121"/>
              <w:ind w:left="107" w:right="653"/>
            </w:pPr>
            <w:r w:rsidRPr="00397254">
              <w:t>Июль-</w:t>
            </w:r>
            <w:r w:rsidRPr="00397254">
              <w:rPr>
                <w:spacing w:val="-52"/>
              </w:rPr>
              <w:t xml:space="preserve"> </w:t>
            </w:r>
            <w:r w:rsidRPr="00397254">
              <w:t>август</w:t>
            </w:r>
          </w:p>
        </w:tc>
      </w:tr>
      <w:tr w:rsidR="0080726C" w:rsidRPr="00397254" w:rsidTr="00D046F4">
        <w:trPr>
          <w:trHeight w:val="1537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133"/>
            </w:pPr>
            <w:r w:rsidRPr="00397254">
              <w:t>Установление соответствия уровня</w:t>
            </w:r>
            <w:r w:rsidRPr="00397254">
              <w:rPr>
                <w:spacing w:val="1"/>
              </w:rPr>
              <w:t xml:space="preserve"> </w:t>
            </w:r>
            <w:r w:rsidRPr="00397254">
              <w:t>квалификации педагогических и иных</w:t>
            </w:r>
            <w:r w:rsidRPr="00397254">
              <w:rPr>
                <w:spacing w:val="1"/>
              </w:rPr>
              <w:t xml:space="preserve"> </w:t>
            </w:r>
            <w:r w:rsidRPr="00397254">
              <w:t>работников ОО требованиям Единого</w:t>
            </w:r>
            <w:r w:rsidRPr="00397254">
              <w:rPr>
                <w:spacing w:val="1"/>
              </w:rPr>
              <w:t xml:space="preserve"> </w:t>
            </w:r>
            <w:r w:rsidRPr="00397254">
              <w:t>квалификационного справочника</w:t>
            </w:r>
            <w:r w:rsidRPr="00397254">
              <w:rPr>
                <w:spacing w:val="1"/>
              </w:rPr>
              <w:t xml:space="preserve"> </w:t>
            </w:r>
            <w:r w:rsidRPr="00397254">
              <w:t>должностей руководителей, специалистов</w:t>
            </w:r>
            <w:r w:rsidRPr="00397254">
              <w:rPr>
                <w:spacing w:val="-52"/>
              </w:rPr>
              <w:t xml:space="preserve"> </w:t>
            </w:r>
            <w:r w:rsidRPr="00397254">
              <w:t>и</w:t>
            </w:r>
            <w:r w:rsidRPr="00397254">
              <w:rPr>
                <w:spacing w:val="-1"/>
              </w:rPr>
              <w:t xml:space="preserve"> </w:t>
            </w:r>
            <w:r w:rsidRPr="00397254">
              <w:t>служащих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ind w:left="107" w:right="174"/>
            </w:pPr>
            <w:r w:rsidRPr="00397254">
              <w:t>Управленческий</w:t>
            </w:r>
            <w:r w:rsidRPr="00397254">
              <w:rPr>
                <w:spacing w:val="1"/>
              </w:rPr>
              <w:t xml:space="preserve"> </w:t>
            </w:r>
            <w:r w:rsidRPr="00397254">
              <w:t>аудит,</w:t>
            </w:r>
            <w:r w:rsidRPr="00397254">
              <w:rPr>
                <w:spacing w:val="-10"/>
              </w:rPr>
              <w:t xml:space="preserve"> </w:t>
            </w:r>
            <w:r w:rsidRPr="00397254">
              <w:t>собеседование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3"/>
              <w:rPr>
                <w:b/>
                <w:i/>
                <w:sz w:val="20"/>
              </w:rPr>
            </w:pPr>
          </w:p>
          <w:p w:rsidR="0080726C" w:rsidRPr="00397254" w:rsidRDefault="0080726C" w:rsidP="00D046F4">
            <w:pPr>
              <w:ind w:left="107" w:right="138"/>
            </w:pPr>
            <w:r w:rsidRPr="00397254">
              <w:t>При приеме</w:t>
            </w:r>
            <w:r w:rsidRPr="00397254">
              <w:rPr>
                <w:spacing w:val="-52"/>
              </w:rPr>
              <w:t xml:space="preserve"> </w:t>
            </w:r>
            <w:r w:rsidRPr="00397254">
              <w:t>на работу</w:t>
            </w:r>
          </w:p>
        </w:tc>
      </w:tr>
      <w:tr w:rsidR="0080726C" w:rsidRPr="00397254" w:rsidTr="00D046F4">
        <w:trPr>
          <w:trHeight w:val="2529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tabs>
                <w:tab w:val="left" w:pos="3296"/>
              </w:tabs>
              <w:ind w:left="107" w:right="94"/>
              <w:jc w:val="both"/>
            </w:pPr>
            <w:r w:rsidRPr="00397254">
              <w:t>Проверка обеспеченности непрерывности</w:t>
            </w:r>
            <w:r w:rsidRPr="00397254">
              <w:rPr>
                <w:spacing w:val="1"/>
              </w:rPr>
              <w:t xml:space="preserve"> </w:t>
            </w:r>
            <w:r>
              <w:t xml:space="preserve">профессионального </w:t>
            </w:r>
            <w:r w:rsidRPr="00397254">
              <w:rPr>
                <w:spacing w:val="-1"/>
              </w:rPr>
              <w:t>развития</w:t>
            </w:r>
            <w:r w:rsidRPr="00397254">
              <w:rPr>
                <w:spacing w:val="-53"/>
              </w:rPr>
              <w:t xml:space="preserve"> </w:t>
            </w:r>
            <w:r w:rsidRPr="00397254">
              <w:t>педагогических</w:t>
            </w:r>
            <w:r w:rsidRPr="00397254">
              <w:rPr>
                <w:spacing w:val="-1"/>
              </w:rPr>
              <w:t xml:space="preserve"> </w:t>
            </w:r>
            <w:r w:rsidRPr="00397254">
              <w:t>работников</w:t>
            </w:r>
            <w:r w:rsidRPr="00397254">
              <w:rPr>
                <w:spacing w:val="54"/>
              </w:rPr>
              <w:t xml:space="preserve"> </w:t>
            </w:r>
            <w:r w:rsidRPr="00397254">
              <w:t>ОО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2096"/>
              </w:tabs>
              <w:ind w:left="107" w:right="95"/>
            </w:pPr>
            <w:r w:rsidRPr="00397254">
              <w:t>Изучение</w:t>
            </w:r>
            <w:r w:rsidRPr="00397254">
              <w:rPr>
                <w:spacing w:val="1"/>
              </w:rPr>
              <w:t xml:space="preserve"> </w:t>
            </w:r>
            <w:r w:rsidRPr="00397254">
              <w:t>документации</w:t>
            </w:r>
            <w:r w:rsidRPr="00397254">
              <w:rPr>
                <w:spacing w:val="1"/>
              </w:rPr>
              <w:t xml:space="preserve"> </w:t>
            </w:r>
            <w:r w:rsidRPr="00397254">
              <w:t>(наличие</w:t>
            </w:r>
            <w:r w:rsidRPr="00397254">
              <w:rPr>
                <w:spacing w:val="35"/>
              </w:rPr>
              <w:t xml:space="preserve"> </w:t>
            </w:r>
            <w:r w:rsidRPr="00397254">
              <w:t>документов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государственного</w:t>
            </w:r>
            <w:r w:rsidRPr="00397254">
              <w:rPr>
                <w:spacing w:val="1"/>
              </w:rPr>
              <w:t xml:space="preserve"> </w:t>
            </w:r>
            <w:r w:rsidRPr="00397254">
              <w:t>образца</w:t>
            </w:r>
            <w:r w:rsidRPr="00397254">
              <w:tab/>
            </w:r>
            <w:r w:rsidRPr="00397254">
              <w:rPr>
                <w:spacing w:val="-4"/>
              </w:rPr>
              <w:t>о</w:t>
            </w:r>
          </w:p>
          <w:p w:rsidR="0080726C" w:rsidRPr="00397254" w:rsidRDefault="0080726C" w:rsidP="00D046F4">
            <w:pPr>
              <w:tabs>
                <w:tab w:val="left" w:pos="1860"/>
              </w:tabs>
              <w:ind w:left="107" w:right="94"/>
            </w:pPr>
            <w:r w:rsidRPr="00397254">
              <w:t>прохождении</w:t>
            </w:r>
            <w:r w:rsidRPr="00397254">
              <w:rPr>
                <w:spacing w:val="1"/>
              </w:rPr>
              <w:t xml:space="preserve"> </w:t>
            </w:r>
            <w:r w:rsidRPr="00397254">
              <w:t>профессиональной</w:t>
            </w:r>
            <w:r w:rsidRPr="00397254">
              <w:rPr>
                <w:spacing w:val="1"/>
              </w:rPr>
              <w:t xml:space="preserve"> </w:t>
            </w:r>
            <w:r w:rsidRPr="00397254">
              <w:t>переподготовки</w:t>
            </w:r>
            <w:r w:rsidRPr="00397254">
              <w:tab/>
            </w:r>
            <w:r w:rsidRPr="00397254">
              <w:rPr>
                <w:spacing w:val="-1"/>
              </w:rPr>
              <w:t>или</w:t>
            </w:r>
            <w:r w:rsidRPr="00397254">
              <w:rPr>
                <w:spacing w:val="-52"/>
              </w:rPr>
              <w:t xml:space="preserve"> </w:t>
            </w:r>
            <w:r w:rsidRPr="00397254">
              <w:t>повышения</w:t>
            </w:r>
          </w:p>
          <w:p w:rsidR="0080726C" w:rsidRPr="00397254" w:rsidRDefault="0080726C" w:rsidP="00D046F4">
            <w:pPr>
              <w:spacing w:line="238" w:lineRule="exact"/>
              <w:ind w:left="107"/>
            </w:pPr>
            <w:r w:rsidRPr="00397254">
              <w:t>квалификации)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176" w:line="242" w:lineRule="auto"/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012"/>
        </w:trPr>
        <w:tc>
          <w:tcPr>
            <w:tcW w:w="1966" w:type="dxa"/>
            <w:vMerge w:val="restart"/>
          </w:tcPr>
          <w:p w:rsidR="0080726C" w:rsidRPr="00397254" w:rsidRDefault="0080726C" w:rsidP="00D046F4">
            <w:pPr>
              <w:spacing w:before="9"/>
              <w:rPr>
                <w:b/>
                <w:i/>
                <w:sz w:val="32"/>
              </w:rPr>
            </w:pPr>
          </w:p>
          <w:p w:rsidR="0080726C" w:rsidRPr="00397254" w:rsidRDefault="0080726C" w:rsidP="00D046F4">
            <w:pPr>
              <w:tabs>
                <w:tab w:val="left" w:pos="1381"/>
              </w:tabs>
              <w:ind w:left="107" w:right="96"/>
            </w:pPr>
            <w:r w:rsidRPr="00397254">
              <w:t>Психолого-</w:t>
            </w:r>
            <w:r w:rsidRPr="00397254">
              <w:rPr>
                <w:spacing w:val="1"/>
              </w:rPr>
              <w:t xml:space="preserve"> </w:t>
            </w:r>
            <w:r w:rsidRPr="00397254">
              <w:t>педагогические</w:t>
            </w:r>
            <w:r w:rsidRPr="00397254">
              <w:rPr>
                <w:spacing w:val="1"/>
              </w:rPr>
              <w:t xml:space="preserve"> </w:t>
            </w:r>
            <w:r w:rsidRPr="00397254">
              <w:t>условия</w:t>
            </w:r>
            <w:r w:rsidRPr="00397254">
              <w:rPr>
                <w:spacing w:val="1"/>
              </w:rPr>
              <w:t xml:space="preserve"> </w:t>
            </w:r>
            <w:r w:rsidRPr="00397254">
              <w:t>реализации</w:t>
            </w:r>
            <w:r w:rsidRPr="00397254">
              <w:tab/>
            </w:r>
            <w:r w:rsidRPr="00397254">
              <w:rPr>
                <w:spacing w:val="-2"/>
              </w:rPr>
              <w:t>ООП</w:t>
            </w:r>
            <w:r w:rsidRPr="00397254">
              <w:rPr>
                <w:spacing w:val="-52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192"/>
            </w:pPr>
            <w:r w:rsidRPr="00397254">
              <w:t>Проверка степени освоения педагогами</w:t>
            </w:r>
            <w:r w:rsidRPr="00397254">
              <w:rPr>
                <w:spacing w:val="1"/>
              </w:rPr>
              <w:t xml:space="preserve"> </w:t>
            </w:r>
            <w:r w:rsidRPr="00397254">
              <w:t>образовательной программы повышения</w:t>
            </w:r>
            <w:r w:rsidRPr="00397254">
              <w:rPr>
                <w:spacing w:val="1"/>
              </w:rPr>
              <w:t xml:space="preserve"> </w:t>
            </w:r>
            <w:r w:rsidRPr="00397254">
              <w:t>квалификации</w:t>
            </w:r>
            <w:r w:rsidRPr="00397254">
              <w:rPr>
                <w:spacing w:val="-2"/>
              </w:rPr>
              <w:t xml:space="preserve"> </w:t>
            </w:r>
            <w:r w:rsidRPr="00397254">
              <w:t>(знание</w:t>
            </w:r>
            <w:r w:rsidRPr="00397254">
              <w:rPr>
                <w:spacing w:val="-1"/>
              </w:rPr>
              <w:t xml:space="preserve"> </w:t>
            </w:r>
            <w:r w:rsidRPr="00397254">
              <w:t>материалов</w:t>
            </w:r>
            <w:r w:rsidRPr="00397254">
              <w:rPr>
                <w:spacing w:val="-3"/>
              </w:rPr>
              <w:t xml:space="preserve"> </w:t>
            </w:r>
            <w:r w:rsidRPr="00397254">
              <w:t>ФГОС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>
              <w:t>С</w:t>
            </w:r>
            <w:r w:rsidRPr="00397254">
              <w:t>ОО)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spacing w:line="247" w:lineRule="exact"/>
              <w:ind w:left="107"/>
            </w:pPr>
            <w:r w:rsidRPr="00397254">
              <w:t>Собеседование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6"/>
              <w:rPr>
                <w:b/>
                <w:i/>
                <w:sz w:val="21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012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344"/>
            </w:pPr>
            <w:r w:rsidRPr="00397254">
              <w:t>Оценка достижения</w:t>
            </w:r>
            <w:r w:rsidRPr="00397254">
              <w:rPr>
                <w:spacing w:val="1"/>
              </w:rPr>
              <w:t xml:space="preserve"> </w:t>
            </w:r>
            <w:r w:rsidRPr="00397254">
              <w:t>обучающимися</w:t>
            </w:r>
            <w:r w:rsidRPr="00397254">
              <w:rPr>
                <w:spacing w:val="1"/>
              </w:rPr>
              <w:t xml:space="preserve"> </w:t>
            </w:r>
            <w:r w:rsidRPr="00397254">
              <w:t>планируемых результатов: личностных,</w:t>
            </w:r>
            <w:r w:rsidRPr="00397254">
              <w:rPr>
                <w:spacing w:val="-52"/>
              </w:rPr>
              <w:t xml:space="preserve"> </w:t>
            </w:r>
            <w:r w:rsidRPr="00397254">
              <w:t>метапредметных,</w:t>
            </w:r>
            <w:r w:rsidRPr="00397254">
              <w:rPr>
                <w:spacing w:val="-1"/>
              </w:rPr>
              <w:t xml:space="preserve"> </w:t>
            </w:r>
            <w:r w:rsidRPr="00397254">
              <w:t>предметных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1064"/>
              </w:tabs>
              <w:ind w:left="107" w:right="94"/>
            </w:pPr>
            <w:r w:rsidRPr="00397254">
              <w:t>Анализ</w:t>
            </w:r>
            <w:r w:rsidRPr="00397254">
              <w:tab/>
            </w:r>
            <w:r w:rsidRPr="00397254">
              <w:rPr>
                <w:spacing w:val="-1"/>
              </w:rPr>
              <w:t>выполнения</w:t>
            </w:r>
            <w:r w:rsidRPr="00397254">
              <w:rPr>
                <w:spacing w:val="-52"/>
              </w:rPr>
              <w:t xml:space="preserve"> </w:t>
            </w:r>
            <w:r w:rsidRPr="00397254">
              <w:t>комплексной</w:t>
            </w:r>
            <w:r w:rsidRPr="00397254">
              <w:rPr>
                <w:spacing w:val="1"/>
              </w:rPr>
              <w:t xml:space="preserve"> </w:t>
            </w:r>
            <w:r w:rsidRPr="00397254">
              <w:t>контрольной</w:t>
            </w:r>
            <w:r w:rsidRPr="00397254">
              <w:rPr>
                <w:spacing w:val="40"/>
              </w:rPr>
              <w:t xml:space="preserve"> </w:t>
            </w:r>
            <w:r w:rsidRPr="00397254">
              <w:t>работы,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итогового</w:t>
            </w:r>
            <w:r w:rsidRPr="00397254">
              <w:rPr>
                <w:spacing w:val="-2"/>
              </w:rPr>
              <w:t xml:space="preserve"> </w:t>
            </w:r>
            <w:r w:rsidRPr="00397254">
              <w:t>проекта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4"/>
              <w:rPr>
                <w:b/>
                <w:i/>
                <w:sz w:val="21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575"/>
        </w:trPr>
        <w:tc>
          <w:tcPr>
            <w:tcW w:w="1966" w:type="dxa"/>
            <w:vMerge w:val="restart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4"/>
              <w:rPr>
                <w:b/>
                <w:i/>
                <w:sz w:val="21"/>
              </w:rPr>
            </w:pPr>
          </w:p>
          <w:p w:rsidR="0080726C" w:rsidRPr="00397254" w:rsidRDefault="0080726C" w:rsidP="00D046F4">
            <w:pPr>
              <w:tabs>
                <w:tab w:val="left" w:pos="1381"/>
              </w:tabs>
              <w:ind w:left="107" w:right="96"/>
            </w:pPr>
            <w:r w:rsidRPr="00397254">
              <w:t>Финансовые</w:t>
            </w:r>
            <w:r w:rsidRPr="00397254">
              <w:rPr>
                <w:spacing w:val="1"/>
              </w:rPr>
              <w:t xml:space="preserve"> </w:t>
            </w:r>
            <w:r w:rsidRPr="00397254">
              <w:t>условия</w:t>
            </w:r>
            <w:r w:rsidRPr="00397254">
              <w:rPr>
                <w:spacing w:val="1"/>
              </w:rPr>
              <w:t xml:space="preserve"> </w:t>
            </w:r>
            <w:r w:rsidRPr="00397254">
              <w:t>реализации</w:t>
            </w:r>
            <w:r w:rsidRPr="00397254">
              <w:tab/>
            </w:r>
            <w:r w:rsidRPr="00397254">
              <w:rPr>
                <w:spacing w:val="-2"/>
              </w:rPr>
              <w:t>ООП</w:t>
            </w:r>
            <w:r w:rsidRPr="00397254">
              <w:rPr>
                <w:spacing w:val="-52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761"/>
            </w:pPr>
            <w:r w:rsidRPr="00397254">
              <w:t>Проверка условий финансирования</w:t>
            </w:r>
            <w:r w:rsidRPr="00397254">
              <w:rPr>
                <w:spacing w:val="-52"/>
              </w:rPr>
              <w:t xml:space="preserve"> </w:t>
            </w:r>
            <w:r w:rsidRPr="00397254">
              <w:t>реализации</w:t>
            </w:r>
            <w:r w:rsidRPr="00397254">
              <w:rPr>
                <w:spacing w:val="-1"/>
              </w:rPr>
              <w:t xml:space="preserve"> </w:t>
            </w:r>
            <w:r w:rsidRPr="00397254">
              <w:t>ООП</w:t>
            </w:r>
            <w:r w:rsidRPr="00397254">
              <w:rPr>
                <w:spacing w:val="-1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1882"/>
              </w:tabs>
              <w:ind w:left="107" w:right="95"/>
            </w:pPr>
            <w:r w:rsidRPr="00397254">
              <w:t>Информация</w:t>
            </w:r>
            <w:r w:rsidRPr="00397254">
              <w:tab/>
            </w:r>
            <w:r w:rsidRPr="00397254">
              <w:rPr>
                <w:spacing w:val="-1"/>
              </w:rPr>
              <w:t>для</w:t>
            </w:r>
            <w:r w:rsidRPr="00397254">
              <w:rPr>
                <w:spacing w:val="-52"/>
              </w:rPr>
              <w:t xml:space="preserve"> </w:t>
            </w:r>
            <w:r w:rsidRPr="00397254">
              <w:t>публичного</w:t>
            </w:r>
            <w:r w:rsidRPr="00397254">
              <w:rPr>
                <w:spacing w:val="-1"/>
              </w:rPr>
              <w:t xml:space="preserve"> </w:t>
            </w:r>
            <w:r w:rsidRPr="00397254">
              <w:t>доклада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29"/>
              <w:ind w:left="107" w:right="285"/>
            </w:pPr>
            <w:r w:rsidRPr="00397254">
              <w:t>По итогам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518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/>
            </w:pPr>
            <w:r w:rsidRPr="00397254">
              <w:t>Проверка обеспечения реализации</w:t>
            </w:r>
            <w:r w:rsidRPr="00397254">
              <w:rPr>
                <w:spacing w:val="1"/>
              </w:rPr>
              <w:t xml:space="preserve"> </w:t>
            </w:r>
            <w:r w:rsidRPr="00397254">
              <w:t>обязательной части</w:t>
            </w:r>
            <w:r w:rsidRPr="00397254">
              <w:rPr>
                <w:spacing w:val="1"/>
              </w:rPr>
              <w:t xml:space="preserve"> </w:t>
            </w:r>
            <w:r>
              <w:t>ООП С</w:t>
            </w:r>
            <w:r w:rsidRPr="00397254">
              <w:t>ОО и части,</w:t>
            </w:r>
            <w:r w:rsidRPr="00397254">
              <w:rPr>
                <w:spacing w:val="1"/>
              </w:rPr>
              <w:t xml:space="preserve"> </w:t>
            </w:r>
            <w:r w:rsidRPr="00397254">
              <w:t>формируемой участниками</w:t>
            </w:r>
            <w:r w:rsidRPr="00397254">
              <w:rPr>
                <w:spacing w:val="1"/>
              </w:rPr>
              <w:t xml:space="preserve"> </w:t>
            </w:r>
            <w:r w:rsidRPr="00397254">
              <w:t>образовательных отношений</w:t>
            </w:r>
            <w:r w:rsidRPr="00397254">
              <w:rPr>
                <w:spacing w:val="-1"/>
              </w:rPr>
              <w:t xml:space="preserve"> </w:t>
            </w:r>
            <w:r w:rsidRPr="00397254">
              <w:t>вне</w:t>
            </w:r>
          </w:p>
          <w:p w:rsidR="0080726C" w:rsidRPr="00397254" w:rsidRDefault="0080726C" w:rsidP="00D046F4">
            <w:pPr>
              <w:spacing w:line="252" w:lineRule="exact"/>
              <w:ind w:left="107" w:right="192"/>
            </w:pPr>
            <w:r w:rsidRPr="00397254">
              <w:t>зависимости от количества учебных дней</w:t>
            </w:r>
            <w:r w:rsidRPr="00397254">
              <w:rPr>
                <w:spacing w:val="-52"/>
              </w:rPr>
              <w:t xml:space="preserve"> </w:t>
            </w:r>
            <w:r w:rsidRPr="00397254">
              <w:t>в</w:t>
            </w:r>
            <w:r w:rsidRPr="00397254">
              <w:rPr>
                <w:spacing w:val="-2"/>
              </w:rPr>
              <w:t xml:space="preserve"> </w:t>
            </w:r>
            <w:r w:rsidRPr="00397254">
              <w:t>неделю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2096"/>
              </w:tabs>
              <w:spacing w:line="242" w:lineRule="auto"/>
              <w:ind w:left="107" w:right="95"/>
            </w:pPr>
            <w:r w:rsidRPr="00397254">
              <w:t>Информация</w:t>
            </w:r>
            <w:r w:rsidRPr="00397254">
              <w:tab/>
            </w:r>
            <w:r w:rsidRPr="00397254">
              <w:rPr>
                <w:spacing w:val="-4"/>
              </w:rPr>
              <w:t>о</w:t>
            </w:r>
            <w:r w:rsidRPr="00397254">
              <w:rPr>
                <w:spacing w:val="-52"/>
              </w:rPr>
              <w:t xml:space="preserve"> </w:t>
            </w:r>
            <w:r w:rsidRPr="00397254">
              <w:t>финансировании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5"/>
              <w:rPr>
                <w:b/>
                <w:i/>
                <w:sz w:val="19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505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spacing w:line="246" w:lineRule="exact"/>
              <w:ind w:left="107"/>
            </w:pPr>
            <w:r w:rsidRPr="00397254">
              <w:t>Проверка</w:t>
            </w:r>
            <w:r w:rsidRPr="00397254">
              <w:rPr>
                <w:spacing w:val="-2"/>
              </w:rPr>
              <w:t xml:space="preserve"> </w:t>
            </w:r>
            <w:r w:rsidRPr="00397254">
              <w:t>по</w:t>
            </w:r>
            <w:r w:rsidRPr="00397254">
              <w:rPr>
                <w:spacing w:val="-2"/>
              </w:rPr>
              <w:t xml:space="preserve"> </w:t>
            </w:r>
            <w:r w:rsidRPr="00397254">
              <w:t>привлечению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дополнительных</w:t>
            </w:r>
            <w:r w:rsidRPr="00397254">
              <w:rPr>
                <w:spacing w:val="-3"/>
              </w:rPr>
              <w:t xml:space="preserve"> </w:t>
            </w:r>
            <w:r w:rsidRPr="00397254">
              <w:t>финансовых средств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1882"/>
              </w:tabs>
              <w:spacing w:line="246" w:lineRule="exact"/>
              <w:ind w:left="107"/>
            </w:pPr>
            <w:r w:rsidRPr="00397254">
              <w:t>Информация</w:t>
            </w:r>
            <w:r w:rsidRPr="00397254">
              <w:tab/>
              <w:t>для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публичного</w:t>
            </w:r>
            <w:r w:rsidRPr="00397254">
              <w:rPr>
                <w:spacing w:val="-2"/>
              </w:rPr>
              <w:t xml:space="preserve"> </w:t>
            </w:r>
            <w:r w:rsidRPr="00397254">
              <w:t>доклада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line="246" w:lineRule="exact"/>
              <w:ind w:left="107"/>
            </w:pPr>
            <w:r w:rsidRPr="00397254">
              <w:t>В</w:t>
            </w:r>
            <w:r w:rsidRPr="00397254">
              <w:rPr>
                <w:spacing w:val="-1"/>
              </w:rPr>
              <w:t xml:space="preserve"> </w:t>
            </w:r>
            <w:r w:rsidRPr="00397254">
              <w:t>течение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года</w:t>
            </w:r>
          </w:p>
        </w:tc>
      </w:tr>
      <w:tr w:rsidR="0080726C" w:rsidRPr="00397254" w:rsidTr="00D046F4">
        <w:trPr>
          <w:trHeight w:val="1771"/>
        </w:trPr>
        <w:tc>
          <w:tcPr>
            <w:tcW w:w="1966" w:type="dxa"/>
            <w:vMerge w:val="restart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3"/>
              <w:rPr>
                <w:b/>
                <w:i/>
                <w:sz w:val="19"/>
              </w:rPr>
            </w:pPr>
          </w:p>
          <w:p w:rsidR="0080726C" w:rsidRPr="00397254" w:rsidRDefault="0080726C" w:rsidP="00D046F4">
            <w:pPr>
              <w:tabs>
                <w:tab w:val="left" w:pos="1381"/>
              </w:tabs>
              <w:ind w:left="107" w:right="96"/>
            </w:pPr>
            <w:r w:rsidRPr="00397254">
              <w:t>Материально-</w:t>
            </w:r>
            <w:r w:rsidRPr="00397254">
              <w:rPr>
                <w:spacing w:val="1"/>
              </w:rPr>
              <w:t xml:space="preserve"> </w:t>
            </w:r>
            <w:r w:rsidRPr="00397254">
              <w:t>технические</w:t>
            </w:r>
            <w:r w:rsidRPr="00397254">
              <w:rPr>
                <w:spacing w:val="1"/>
              </w:rPr>
              <w:t xml:space="preserve"> </w:t>
            </w:r>
            <w:r w:rsidRPr="00397254">
              <w:t>условия</w:t>
            </w:r>
            <w:r w:rsidRPr="00397254">
              <w:rPr>
                <w:spacing w:val="1"/>
              </w:rPr>
              <w:t xml:space="preserve"> </w:t>
            </w:r>
            <w:r w:rsidRPr="00397254">
              <w:t>реализации</w:t>
            </w:r>
            <w:r w:rsidRPr="00397254">
              <w:tab/>
            </w:r>
            <w:r w:rsidRPr="00397254">
              <w:rPr>
                <w:spacing w:val="-2"/>
              </w:rPr>
              <w:t>ООП</w:t>
            </w:r>
            <w:r w:rsidRPr="00397254">
              <w:rPr>
                <w:spacing w:val="-52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123"/>
            </w:pPr>
            <w:r w:rsidRPr="00397254">
              <w:t>Проверка</w:t>
            </w:r>
            <w:r w:rsidRPr="00397254">
              <w:rPr>
                <w:spacing w:val="-1"/>
              </w:rPr>
              <w:t xml:space="preserve"> </w:t>
            </w:r>
            <w:r w:rsidRPr="00397254">
              <w:t>соблюдения:</w:t>
            </w:r>
            <w:r w:rsidRPr="00397254">
              <w:rPr>
                <w:spacing w:val="1"/>
              </w:rPr>
              <w:t xml:space="preserve"> </w:t>
            </w:r>
            <w:r w:rsidRPr="00397254">
              <w:t>санитарно-</w:t>
            </w:r>
            <w:r w:rsidRPr="00397254">
              <w:rPr>
                <w:spacing w:val="1"/>
              </w:rPr>
              <w:t xml:space="preserve"> </w:t>
            </w:r>
            <w:r w:rsidRPr="00397254">
              <w:t>гигиенических норм; санитарно-бытовых</w:t>
            </w:r>
            <w:r w:rsidRPr="00397254">
              <w:rPr>
                <w:spacing w:val="1"/>
              </w:rPr>
              <w:t xml:space="preserve"> </w:t>
            </w:r>
            <w:r w:rsidRPr="00397254">
              <w:t>условий; социально-бытовых условий;</w:t>
            </w:r>
            <w:r w:rsidRPr="00397254">
              <w:rPr>
                <w:spacing w:val="1"/>
              </w:rPr>
              <w:t xml:space="preserve"> </w:t>
            </w:r>
            <w:r w:rsidRPr="00397254">
              <w:t>пожарной и электробезопасности;</w:t>
            </w:r>
            <w:r w:rsidRPr="00397254">
              <w:rPr>
                <w:spacing w:val="1"/>
              </w:rPr>
              <w:t xml:space="preserve"> </w:t>
            </w:r>
            <w:r w:rsidRPr="00397254">
              <w:t>требований охраны труда; своевременных</w:t>
            </w:r>
            <w:r w:rsidRPr="00397254">
              <w:rPr>
                <w:spacing w:val="-52"/>
              </w:rPr>
              <w:t xml:space="preserve"> </w:t>
            </w:r>
            <w:r w:rsidRPr="00397254">
              <w:t>сроков</w:t>
            </w:r>
            <w:r w:rsidRPr="00397254">
              <w:rPr>
                <w:spacing w:val="-2"/>
              </w:rPr>
              <w:t xml:space="preserve"> </w:t>
            </w:r>
            <w:r w:rsidRPr="00397254">
              <w:t>и</w:t>
            </w:r>
            <w:r w:rsidRPr="00397254">
              <w:rPr>
                <w:spacing w:val="-1"/>
              </w:rPr>
              <w:t xml:space="preserve"> </w:t>
            </w:r>
            <w:r w:rsidRPr="00397254">
              <w:t>необходимых</w:t>
            </w:r>
            <w:r w:rsidRPr="00397254">
              <w:rPr>
                <w:spacing w:val="-1"/>
              </w:rPr>
              <w:t xml:space="preserve"> </w:t>
            </w:r>
            <w:r w:rsidRPr="00397254">
              <w:t>объемов</w:t>
            </w:r>
            <w:r w:rsidRPr="00397254">
              <w:rPr>
                <w:spacing w:val="-2"/>
              </w:rPr>
              <w:t xml:space="preserve"> </w:t>
            </w:r>
            <w:r w:rsidRPr="00397254">
              <w:t>текущего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и</w:t>
            </w:r>
            <w:r w:rsidRPr="00397254">
              <w:rPr>
                <w:spacing w:val="-1"/>
              </w:rPr>
              <w:t xml:space="preserve"> </w:t>
            </w:r>
            <w:r w:rsidRPr="00397254">
              <w:t>капитального</w:t>
            </w:r>
            <w:r w:rsidRPr="00397254">
              <w:rPr>
                <w:spacing w:val="-1"/>
              </w:rPr>
              <w:t xml:space="preserve"> </w:t>
            </w:r>
            <w:r w:rsidRPr="00397254">
              <w:t>ремонта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ind w:left="107" w:right="95"/>
              <w:jc w:val="both"/>
            </w:pPr>
            <w:r w:rsidRPr="00397254">
              <w:t>Информация</w:t>
            </w:r>
            <w:r w:rsidRPr="00397254">
              <w:rPr>
                <w:spacing w:val="1"/>
              </w:rPr>
              <w:t xml:space="preserve"> </w:t>
            </w:r>
            <w:r w:rsidRPr="00397254">
              <w:t>для</w:t>
            </w:r>
            <w:r w:rsidRPr="00397254">
              <w:rPr>
                <w:spacing w:val="-52"/>
              </w:rPr>
              <w:t xml:space="preserve"> </w:t>
            </w:r>
            <w:r w:rsidRPr="00397254">
              <w:t>подготовки</w:t>
            </w:r>
            <w:r w:rsidRPr="00397254">
              <w:rPr>
                <w:spacing w:val="1"/>
              </w:rPr>
              <w:t xml:space="preserve"> </w:t>
            </w:r>
            <w:r w:rsidRPr="00397254">
              <w:t>ОО</w:t>
            </w:r>
            <w:r w:rsidRPr="00397254">
              <w:rPr>
                <w:spacing w:val="1"/>
              </w:rPr>
              <w:t xml:space="preserve"> </w:t>
            </w:r>
            <w:r w:rsidRPr="00397254">
              <w:t>к</w:t>
            </w:r>
            <w:r w:rsidRPr="00397254">
              <w:rPr>
                <w:spacing w:val="-52"/>
              </w:rPr>
              <w:t xml:space="preserve"> </w:t>
            </w:r>
            <w:r w:rsidRPr="00397254">
              <w:t>приемке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3"/>
              <w:rPr>
                <w:b/>
                <w:i/>
                <w:sz w:val="30"/>
              </w:rPr>
            </w:pPr>
          </w:p>
          <w:p w:rsidR="0080726C" w:rsidRPr="00397254" w:rsidRDefault="0080726C" w:rsidP="00D046F4">
            <w:pPr>
              <w:spacing w:before="1"/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041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225"/>
            </w:pPr>
            <w:r w:rsidRPr="00397254">
              <w:t>Проверка наличия доступа обучающихся</w:t>
            </w:r>
            <w:r w:rsidRPr="00397254">
              <w:rPr>
                <w:spacing w:val="-52"/>
              </w:rPr>
              <w:t xml:space="preserve"> </w:t>
            </w:r>
            <w:r w:rsidRPr="00397254">
              <w:t>с ограниченными возможностями</w:t>
            </w:r>
            <w:r w:rsidRPr="00397254">
              <w:rPr>
                <w:spacing w:val="1"/>
              </w:rPr>
              <w:t xml:space="preserve"> </w:t>
            </w:r>
            <w:r w:rsidRPr="00397254">
              <w:t>здоровья к объектам инфраструктуры</w:t>
            </w:r>
            <w:r w:rsidRPr="00397254">
              <w:rPr>
                <w:spacing w:val="1"/>
              </w:rPr>
              <w:t xml:space="preserve"> </w:t>
            </w:r>
            <w:r w:rsidRPr="00397254">
              <w:t>образовательной</w:t>
            </w:r>
            <w:r w:rsidRPr="00397254">
              <w:rPr>
                <w:spacing w:val="-2"/>
              </w:rPr>
              <w:t xml:space="preserve"> </w:t>
            </w:r>
            <w:r w:rsidRPr="00397254">
              <w:t>организации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spacing w:line="247" w:lineRule="exact"/>
              <w:ind w:left="107"/>
            </w:pPr>
            <w:r w:rsidRPr="00397254">
              <w:t>Анализ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9"/>
              <w:rPr>
                <w:b/>
                <w:i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012"/>
        </w:trPr>
        <w:tc>
          <w:tcPr>
            <w:tcW w:w="1966" w:type="dxa"/>
          </w:tcPr>
          <w:p w:rsidR="0080726C" w:rsidRPr="00397254" w:rsidRDefault="0080726C" w:rsidP="00D046F4">
            <w:pPr>
              <w:spacing w:before="121"/>
              <w:ind w:left="107" w:right="188"/>
            </w:pPr>
            <w:r w:rsidRPr="00397254">
              <w:t>Информационно-</w:t>
            </w:r>
            <w:r w:rsidRPr="00397254">
              <w:rPr>
                <w:spacing w:val="-52"/>
              </w:rPr>
              <w:t xml:space="preserve"> </w:t>
            </w:r>
            <w:r w:rsidRPr="00397254">
              <w:t>методические</w:t>
            </w:r>
            <w:r w:rsidRPr="00397254">
              <w:rPr>
                <w:spacing w:val="1"/>
              </w:rPr>
              <w:t xml:space="preserve"> </w:t>
            </w:r>
            <w:r w:rsidRPr="00397254">
              <w:t>условия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494"/>
            </w:pPr>
            <w:r w:rsidRPr="00397254">
              <w:t>Проверка наличия учебников, учебно-</w:t>
            </w:r>
            <w:r w:rsidRPr="00397254">
              <w:rPr>
                <w:spacing w:val="-52"/>
              </w:rPr>
              <w:t xml:space="preserve"> </w:t>
            </w:r>
            <w:r w:rsidRPr="00397254">
              <w:t>методических и дидактических</w:t>
            </w:r>
            <w:r w:rsidRPr="00397254">
              <w:rPr>
                <w:spacing w:val="1"/>
              </w:rPr>
              <w:t xml:space="preserve"> </w:t>
            </w:r>
            <w:r w:rsidRPr="00397254">
              <w:t>материалов,</w:t>
            </w:r>
            <w:r w:rsidRPr="00397254">
              <w:rPr>
                <w:spacing w:val="-1"/>
              </w:rPr>
              <w:t xml:space="preserve"> </w:t>
            </w:r>
            <w:r w:rsidRPr="00397254">
              <w:t>наглядных</w:t>
            </w:r>
            <w:r w:rsidRPr="00397254">
              <w:rPr>
                <w:spacing w:val="-1"/>
              </w:rPr>
              <w:t xml:space="preserve"> </w:t>
            </w:r>
            <w:r w:rsidRPr="00397254">
              <w:t>пособий</w:t>
            </w:r>
            <w:r w:rsidRPr="00397254">
              <w:rPr>
                <w:spacing w:val="-2"/>
              </w:rPr>
              <w:t xml:space="preserve"> </w:t>
            </w:r>
            <w:r w:rsidRPr="00397254">
              <w:t>и</w:t>
            </w:r>
            <w:r w:rsidRPr="00397254">
              <w:rPr>
                <w:spacing w:val="-1"/>
              </w:rPr>
              <w:t xml:space="preserve"> </w:t>
            </w:r>
            <w:r w:rsidRPr="00397254">
              <w:t>др.,</w:t>
            </w:r>
          </w:p>
          <w:p w:rsidR="0080726C" w:rsidRPr="00397254" w:rsidRDefault="0080726C" w:rsidP="00D046F4">
            <w:pPr>
              <w:spacing w:line="237" w:lineRule="exact"/>
              <w:ind w:left="107"/>
            </w:pPr>
            <w:r w:rsidRPr="00397254">
              <w:t>необходимых</w:t>
            </w:r>
            <w:r w:rsidRPr="00397254">
              <w:rPr>
                <w:spacing w:val="-4"/>
              </w:rPr>
              <w:t xml:space="preserve"> </w:t>
            </w:r>
            <w:r w:rsidRPr="00397254">
              <w:t>для</w:t>
            </w:r>
            <w:r w:rsidRPr="00397254">
              <w:rPr>
                <w:spacing w:val="-3"/>
              </w:rPr>
              <w:t xml:space="preserve"> </w:t>
            </w:r>
            <w:r w:rsidRPr="00397254">
              <w:t>реализации</w:t>
            </w:r>
            <w:r w:rsidRPr="00397254">
              <w:rPr>
                <w:spacing w:val="-3"/>
              </w:rPr>
              <w:t xml:space="preserve"> </w:t>
            </w:r>
            <w:r w:rsidRPr="00397254">
              <w:t>ФГОС</w:t>
            </w:r>
            <w:r w:rsidRPr="00397254">
              <w:rPr>
                <w:spacing w:val="-4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810"/>
              </w:tabs>
              <w:ind w:left="107" w:right="95"/>
            </w:pPr>
            <w:r w:rsidRPr="00397254">
              <w:t>Анализ</w:t>
            </w:r>
            <w:r w:rsidRPr="00397254">
              <w:rPr>
                <w:spacing w:val="1"/>
              </w:rPr>
              <w:t xml:space="preserve"> </w:t>
            </w:r>
            <w:r w:rsidRPr="00397254">
              <w:t>библиотечного</w:t>
            </w:r>
            <w:r w:rsidRPr="00397254">
              <w:rPr>
                <w:spacing w:val="37"/>
              </w:rPr>
              <w:t xml:space="preserve"> </w:t>
            </w:r>
            <w:r w:rsidRPr="00397254">
              <w:t>фонда</w:t>
            </w:r>
            <w:r w:rsidRPr="00397254">
              <w:rPr>
                <w:spacing w:val="-52"/>
              </w:rPr>
              <w:t xml:space="preserve"> </w:t>
            </w:r>
            <w:r w:rsidRPr="00397254">
              <w:t>и</w:t>
            </w:r>
            <w:r w:rsidRPr="00397254">
              <w:tab/>
            </w:r>
            <w:r w:rsidRPr="00397254">
              <w:rPr>
                <w:spacing w:val="-1"/>
              </w:rPr>
              <w:t>методического</w:t>
            </w:r>
          </w:p>
          <w:p w:rsidR="0080726C" w:rsidRPr="00397254" w:rsidRDefault="0080726C" w:rsidP="00D046F4">
            <w:pPr>
              <w:spacing w:line="237" w:lineRule="exact"/>
              <w:ind w:left="107"/>
            </w:pPr>
            <w:r w:rsidRPr="00397254">
              <w:t>обеспечения</w:t>
            </w:r>
            <w:r w:rsidRPr="00397254">
              <w:rPr>
                <w:spacing w:val="-2"/>
              </w:rPr>
              <w:t xml:space="preserve"> </w:t>
            </w:r>
            <w:r w:rsidRPr="00397254">
              <w:t>ОП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6"/>
              <w:rPr>
                <w:b/>
                <w:i/>
                <w:sz w:val="21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012"/>
        </w:trPr>
        <w:tc>
          <w:tcPr>
            <w:tcW w:w="1966" w:type="dxa"/>
            <w:vMerge w:val="restart"/>
          </w:tcPr>
          <w:p w:rsidR="0080726C" w:rsidRDefault="0080726C" w:rsidP="0080726C">
            <w:pPr>
              <w:tabs>
                <w:tab w:val="left" w:pos="1382"/>
              </w:tabs>
              <w:spacing w:line="242" w:lineRule="auto"/>
              <w:ind w:left="107" w:right="96"/>
              <w:rPr>
                <w:spacing w:val="-52"/>
              </w:rPr>
            </w:pPr>
            <w:r w:rsidRPr="00397254">
              <w:t>реализации</w:t>
            </w:r>
            <w:r w:rsidRPr="00397254">
              <w:tab/>
            </w:r>
            <w:r w:rsidRPr="00397254">
              <w:rPr>
                <w:spacing w:val="-2"/>
              </w:rPr>
              <w:t>ООП</w:t>
            </w:r>
            <w:r w:rsidRPr="00397254">
              <w:rPr>
                <w:spacing w:val="-52"/>
              </w:rPr>
              <w:t xml:space="preserve"> </w:t>
            </w:r>
            <w:r>
              <w:rPr>
                <w:spacing w:val="-52"/>
              </w:rPr>
              <w:t>С</w:t>
            </w:r>
          </w:p>
          <w:p w:rsidR="0080726C" w:rsidRPr="00397254" w:rsidRDefault="0080726C" w:rsidP="0080726C">
            <w:pPr>
              <w:tabs>
                <w:tab w:val="left" w:pos="1382"/>
              </w:tabs>
              <w:spacing w:line="242" w:lineRule="auto"/>
              <w:ind w:left="107" w:right="96"/>
            </w:pPr>
            <w:r>
              <w:t>СОО</w:t>
            </w: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234"/>
            </w:pPr>
            <w:r w:rsidRPr="00397254">
              <w:t>Проверка обеспеченности доступа для</w:t>
            </w:r>
            <w:r w:rsidRPr="00397254">
              <w:rPr>
                <w:spacing w:val="1"/>
              </w:rPr>
              <w:t xml:space="preserve"> </w:t>
            </w:r>
            <w:r w:rsidRPr="00397254">
              <w:t>всех участников образовательной</w:t>
            </w:r>
            <w:r w:rsidRPr="00397254">
              <w:rPr>
                <w:spacing w:val="1"/>
              </w:rPr>
              <w:t xml:space="preserve"> </w:t>
            </w:r>
            <w:r w:rsidRPr="00397254">
              <w:t>деятельности</w:t>
            </w:r>
            <w:r w:rsidRPr="00397254">
              <w:rPr>
                <w:spacing w:val="-2"/>
              </w:rPr>
              <w:t xml:space="preserve"> </w:t>
            </w:r>
            <w:r w:rsidRPr="00397254">
              <w:t>к</w:t>
            </w:r>
            <w:r w:rsidRPr="00397254">
              <w:rPr>
                <w:spacing w:val="-2"/>
              </w:rPr>
              <w:t xml:space="preserve"> </w:t>
            </w:r>
            <w:r w:rsidRPr="00397254">
              <w:t>информации,</w:t>
            </w:r>
            <w:r w:rsidRPr="00397254">
              <w:rPr>
                <w:spacing w:val="-1"/>
              </w:rPr>
              <w:t xml:space="preserve"> </w:t>
            </w:r>
            <w:r w:rsidRPr="00397254">
              <w:t>связанной</w:t>
            </w:r>
            <w:r w:rsidRPr="00397254">
              <w:rPr>
                <w:spacing w:val="-2"/>
              </w:rPr>
              <w:t xml:space="preserve"> </w:t>
            </w:r>
            <w:r w:rsidRPr="00397254">
              <w:t>с</w:t>
            </w:r>
          </w:p>
          <w:p w:rsidR="0080726C" w:rsidRPr="00397254" w:rsidRDefault="0080726C" w:rsidP="00D046F4">
            <w:pPr>
              <w:spacing w:line="240" w:lineRule="exact"/>
              <w:ind w:left="107"/>
            </w:pPr>
            <w:r w:rsidRPr="00397254">
              <w:t>реализацией</w:t>
            </w:r>
            <w:r w:rsidRPr="00397254">
              <w:rPr>
                <w:spacing w:val="-1"/>
              </w:rPr>
              <w:t xml:space="preserve"> </w:t>
            </w:r>
            <w:r w:rsidRPr="00397254">
              <w:t>ООП</w:t>
            </w:r>
            <w:r w:rsidRPr="00397254">
              <w:rPr>
                <w:spacing w:val="-2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spacing w:line="247" w:lineRule="exact"/>
              <w:ind w:left="107"/>
            </w:pPr>
            <w:r w:rsidRPr="00397254">
              <w:t>Анализ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spacing w:before="6"/>
              <w:rPr>
                <w:b/>
                <w:i/>
                <w:sz w:val="21"/>
              </w:rPr>
            </w:pPr>
          </w:p>
          <w:p w:rsidR="0080726C" w:rsidRPr="00397254" w:rsidRDefault="0080726C" w:rsidP="00D046F4">
            <w:pPr>
              <w:ind w:left="491" w:right="203" w:hanging="264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610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179"/>
            </w:pPr>
            <w:r w:rsidRPr="00397254">
              <w:t>Проверка обеспеченности доступа к</w:t>
            </w:r>
            <w:r w:rsidRPr="00397254">
              <w:rPr>
                <w:spacing w:val="1"/>
              </w:rPr>
              <w:t xml:space="preserve"> </w:t>
            </w:r>
            <w:r w:rsidRPr="00397254">
              <w:t>печатным и электронным</w:t>
            </w:r>
            <w:r w:rsidRPr="00397254">
              <w:rPr>
                <w:spacing w:val="1"/>
              </w:rPr>
              <w:t xml:space="preserve"> </w:t>
            </w:r>
            <w:r w:rsidRPr="00397254">
              <w:t>образовательным ресурсам (ЭОР), в том</w:t>
            </w:r>
            <w:r w:rsidRPr="00397254">
              <w:rPr>
                <w:spacing w:val="1"/>
              </w:rPr>
              <w:t xml:space="preserve"> </w:t>
            </w:r>
            <w:r w:rsidRPr="00397254">
              <w:t>числе к электронным образовательным</w:t>
            </w:r>
            <w:r w:rsidRPr="00397254">
              <w:rPr>
                <w:spacing w:val="1"/>
              </w:rPr>
              <w:t xml:space="preserve"> </w:t>
            </w:r>
            <w:r w:rsidRPr="00397254">
              <w:t>ресурсам, размещенным в федеральных и</w:t>
            </w:r>
            <w:r w:rsidRPr="00397254">
              <w:rPr>
                <w:spacing w:val="-52"/>
              </w:rPr>
              <w:t xml:space="preserve"> </w:t>
            </w:r>
            <w:r w:rsidRPr="00397254">
              <w:t>региональных</w:t>
            </w:r>
            <w:r w:rsidRPr="00397254">
              <w:rPr>
                <w:spacing w:val="-4"/>
              </w:rPr>
              <w:t xml:space="preserve"> </w:t>
            </w:r>
            <w:r w:rsidRPr="00397254">
              <w:t>базах</w:t>
            </w:r>
            <w:r w:rsidRPr="00397254">
              <w:rPr>
                <w:spacing w:val="-2"/>
              </w:rPr>
              <w:t xml:space="preserve"> </w:t>
            </w:r>
            <w:r w:rsidRPr="00397254">
              <w:t>данных</w:t>
            </w:r>
            <w:r w:rsidRPr="00397254">
              <w:rPr>
                <w:spacing w:val="-1"/>
              </w:rPr>
              <w:t xml:space="preserve"> </w:t>
            </w:r>
            <w:r w:rsidRPr="00397254">
              <w:t>ЭОР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ind w:left="107" w:right="22"/>
            </w:pPr>
            <w:r w:rsidRPr="00397254">
              <w:t>Оценка</w:t>
            </w:r>
            <w:r w:rsidRPr="00397254">
              <w:rPr>
                <w:spacing w:val="1"/>
              </w:rPr>
              <w:t xml:space="preserve"> </w:t>
            </w:r>
            <w:r w:rsidRPr="00397254">
              <w:t>обеспеченности</w:t>
            </w:r>
            <w:r w:rsidRPr="00397254">
              <w:rPr>
                <w:spacing w:val="1"/>
              </w:rPr>
              <w:t xml:space="preserve"> </w:t>
            </w:r>
            <w:r w:rsidRPr="00397254">
              <w:rPr>
                <w:spacing w:val="-1"/>
              </w:rPr>
              <w:t>доступности</w:t>
            </w:r>
            <w:r w:rsidRPr="00397254">
              <w:rPr>
                <w:spacing w:val="32"/>
              </w:rPr>
              <w:t xml:space="preserve"> </w:t>
            </w:r>
            <w:r w:rsidRPr="00397254">
              <w:t>ИОС</w:t>
            </w:r>
            <w:r w:rsidRPr="00397254">
              <w:rPr>
                <w:spacing w:val="-12"/>
              </w:rPr>
              <w:t xml:space="preserve"> </w:t>
            </w:r>
            <w:r w:rsidRPr="00397254">
              <w:t>ОО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5"/>
              <w:rPr>
                <w:b/>
                <w:i/>
                <w:sz w:val="23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1610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975"/>
            </w:pPr>
            <w:r w:rsidRPr="00397254">
              <w:t>Обеспечение учебниками и (или)</w:t>
            </w:r>
            <w:r w:rsidRPr="00397254">
              <w:rPr>
                <w:spacing w:val="-52"/>
              </w:rPr>
              <w:t xml:space="preserve"> </w:t>
            </w:r>
            <w:r w:rsidRPr="00397254">
              <w:t>учебниками с электронными</w:t>
            </w:r>
            <w:r w:rsidRPr="00397254">
              <w:rPr>
                <w:spacing w:val="1"/>
              </w:rPr>
              <w:t xml:space="preserve"> </w:t>
            </w:r>
            <w:r w:rsidRPr="00397254">
              <w:t>приложениями,</w:t>
            </w:r>
            <w:r w:rsidRPr="00397254">
              <w:rPr>
                <w:spacing w:val="-2"/>
              </w:rPr>
              <w:t xml:space="preserve"> </w:t>
            </w:r>
            <w:r w:rsidRPr="00397254">
              <w:t>являющимися</w:t>
            </w:r>
          </w:p>
          <w:p w:rsidR="0080726C" w:rsidRPr="00397254" w:rsidRDefault="0080726C" w:rsidP="00D046F4">
            <w:pPr>
              <w:ind w:left="107" w:right="110"/>
            </w:pPr>
            <w:r w:rsidRPr="00397254">
              <w:t>их</w:t>
            </w:r>
            <w:r w:rsidRPr="00397254">
              <w:rPr>
                <w:spacing w:val="1"/>
              </w:rPr>
              <w:t xml:space="preserve"> </w:t>
            </w:r>
            <w:r w:rsidRPr="00397254">
              <w:t>составной</w:t>
            </w:r>
            <w:r w:rsidRPr="00397254">
              <w:rPr>
                <w:spacing w:val="1"/>
              </w:rPr>
              <w:t xml:space="preserve"> </w:t>
            </w:r>
            <w:r w:rsidRPr="00397254">
              <w:t>частью, учебно-</w:t>
            </w:r>
            <w:r w:rsidRPr="00397254">
              <w:rPr>
                <w:spacing w:val="1"/>
              </w:rPr>
              <w:t xml:space="preserve"> </w:t>
            </w:r>
            <w:r w:rsidRPr="00397254">
              <w:t>методической литературой и материалами</w:t>
            </w:r>
            <w:r w:rsidRPr="00397254">
              <w:rPr>
                <w:spacing w:val="-52"/>
              </w:rPr>
              <w:t xml:space="preserve"> </w:t>
            </w:r>
            <w:r w:rsidRPr="00397254">
              <w:t>по</w:t>
            </w:r>
            <w:r w:rsidRPr="00397254">
              <w:rPr>
                <w:spacing w:val="-2"/>
              </w:rPr>
              <w:t xml:space="preserve"> </w:t>
            </w:r>
            <w:r w:rsidRPr="00397254">
              <w:t>всем</w:t>
            </w:r>
            <w:r w:rsidRPr="00397254">
              <w:rPr>
                <w:spacing w:val="-1"/>
              </w:rPr>
              <w:t xml:space="preserve"> </w:t>
            </w:r>
            <w:r w:rsidRPr="00397254">
              <w:t>учебным</w:t>
            </w:r>
            <w:r w:rsidRPr="00397254">
              <w:rPr>
                <w:spacing w:val="-2"/>
              </w:rPr>
              <w:t xml:space="preserve"> </w:t>
            </w:r>
            <w:r w:rsidRPr="00397254">
              <w:t>предметам</w:t>
            </w:r>
            <w:r w:rsidRPr="00397254">
              <w:rPr>
                <w:spacing w:val="53"/>
              </w:rPr>
              <w:t xml:space="preserve"> </w:t>
            </w:r>
            <w:r w:rsidRPr="00397254">
              <w:t>ООП</w:t>
            </w:r>
            <w:r w:rsidRPr="00397254">
              <w:rPr>
                <w:spacing w:val="-2"/>
              </w:rPr>
              <w:t xml:space="preserve"> </w:t>
            </w:r>
            <w:r>
              <w:t>С</w:t>
            </w:r>
            <w:r w:rsidRPr="00397254">
              <w:t>ОО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1625"/>
              </w:tabs>
              <w:ind w:left="107" w:right="95"/>
            </w:pPr>
            <w:r w:rsidRPr="00397254">
              <w:t>Анализ</w:t>
            </w:r>
            <w:r w:rsidRPr="00397254">
              <w:tab/>
            </w:r>
            <w:r w:rsidRPr="00397254">
              <w:rPr>
                <w:spacing w:val="-1"/>
              </w:rPr>
              <w:t>фонда</w:t>
            </w:r>
            <w:r w:rsidRPr="00397254">
              <w:rPr>
                <w:spacing w:val="-52"/>
              </w:rPr>
              <w:t xml:space="preserve"> </w:t>
            </w:r>
            <w:r w:rsidRPr="00397254">
              <w:t>библиотеки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5"/>
              <w:rPr>
                <w:b/>
                <w:i/>
                <w:sz w:val="23"/>
              </w:rPr>
            </w:pPr>
          </w:p>
          <w:p w:rsidR="0080726C" w:rsidRPr="00397254" w:rsidRDefault="0080726C" w:rsidP="00D046F4">
            <w:pPr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  <w:tr w:rsidR="0080726C" w:rsidRPr="00397254" w:rsidTr="00D046F4">
        <w:trPr>
          <w:trHeight w:val="2023"/>
        </w:trPr>
        <w:tc>
          <w:tcPr>
            <w:tcW w:w="1966" w:type="dxa"/>
            <w:vMerge/>
            <w:tcBorders>
              <w:top w:val="nil"/>
            </w:tcBorders>
          </w:tcPr>
          <w:p w:rsidR="0080726C" w:rsidRPr="00397254" w:rsidRDefault="0080726C" w:rsidP="00D046F4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</w:tcPr>
          <w:p w:rsidR="0080726C" w:rsidRPr="00397254" w:rsidRDefault="0080726C" w:rsidP="00D046F4">
            <w:pPr>
              <w:ind w:left="107" w:right="380"/>
            </w:pPr>
            <w:r w:rsidRPr="00397254">
              <w:t>Обеспечение фондом дополнительной</w:t>
            </w:r>
            <w:r w:rsidRPr="00397254">
              <w:rPr>
                <w:spacing w:val="1"/>
              </w:rPr>
              <w:t xml:space="preserve"> </w:t>
            </w:r>
            <w:r w:rsidRPr="00397254">
              <w:t>литературы, включающим детскую</w:t>
            </w:r>
            <w:r w:rsidRPr="00397254">
              <w:rPr>
                <w:spacing w:val="1"/>
              </w:rPr>
              <w:t xml:space="preserve"> </w:t>
            </w:r>
            <w:r w:rsidRPr="00397254">
              <w:t>художественную</w:t>
            </w:r>
            <w:r w:rsidRPr="00397254">
              <w:rPr>
                <w:spacing w:val="-5"/>
              </w:rPr>
              <w:t xml:space="preserve"> </w:t>
            </w:r>
            <w:r w:rsidRPr="00397254">
              <w:t>и</w:t>
            </w:r>
            <w:r w:rsidRPr="00397254">
              <w:rPr>
                <w:spacing w:val="-5"/>
              </w:rPr>
              <w:t xml:space="preserve"> </w:t>
            </w:r>
            <w:r w:rsidRPr="00397254">
              <w:t>научно-популярную</w:t>
            </w:r>
            <w:r w:rsidRPr="00397254">
              <w:rPr>
                <w:spacing w:val="-52"/>
              </w:rPr>
              <w:t xml:space="preserve"> </w:t>
            </w:r>
            <w:r w:rsidRPr="00397254">
              <w:t>литературу, справочно-</w:t>
            </w:r>
            <w:r w:rsidRPr="00397254">
              <w:rPr>
                <w:spacing w:val="1"/>
              </w:rPr>
              <w:t xml:space="preserve"> </w:t>
            </w:r>
            <w:r w:rsidRPr="00397254">
              <w:t>библиографические и периодические</w:t>
            </w:r>
            <w:r w:rsidRPr="00397254">
              <w:rPr>
                <w:spacing w:val="1"/>
              </w:rPr>
              <w:t xml:space="preserve"> </w:t>
            </w:r>
            <w:r w:rsidRPr="00397254">
              <w:t>издания, сопровождающие реализацию</w:t>
            </w:r>
            <w:r w:rsidRPr="00397254">
              <w:rPr>
                <w:spacing w:val="-52"/>
              </w:rPr>
              <w:t xml:space="preserve"> </w:t>
            </w:r>
            <w:r w:rsidRPr="00397254">
              <w:t>основной</w:t>
            </w:r>
            <w:r w:rsidRPr="00397254">
              <w:rPr>
                <w:spacing w:val="-3"/>
              </w:rPr>
              <w:t xml:space="preserve"> </w:t>
            </w:r>
            <w:r w:rsidRPr="00397254">
              <w:t>образовательной</w:t>
            </w:r>
            <w:r w:rsidRPr="00397254">
              <w:rPr>
                <w:spacing w:val="-2"/>
              </w:rPr>
              <w:t xml:space="preserve"> </w:t>
            </w:r>
            <w:r w:rsidRPr="00397254">
              <w:t>программы</w:t>
            </w:r>
          </w:p>
          <w:p w:rsidR="0080726C" w:rsidRPr="00397254" w:rsidRDefault="0080726C" w:rsidP="00D046F4">
            <w:pPr>
              <w:spacing w:line="238" w:lineRule="exact"/>
              <w:ind w:left="107"/>
            </w:pPr>
            <w:r w:rsidRPr="00397254">
              <w:t>основного</w:t>
            </w:r>
            <w:r w:rsidRPr="00397254">
              <w:rPr>
                <w:spacing w:val="-3"/>
              </w:rPr>
              <w:t xml:space="preserve"> </w:t>
            </w:r>
            <w:r w:rsidRPr="00397254">
              <w:t>общего</w:t>
            </w:r>
            <w:r w:rsidRPr="00397254">
              <w:rPr>
                <w:spacing w:val="-2"/>
              </w:rPr>
              <w:t xml:space="preserve"> </w:t>
            </w:r>
            <w:r w:rsidRPr="00397254">
              <w:t>образования</w:t>
            </w:r>
          </w:p>
        </w:tc>
        <w:tc>
          <w:tcPr>
            <w:tcW w:w="2314" w:type="dxa"/>
          </w:tcPr>
          <w:p w:rsidR="0080726C" w:rsidRPr="00397254" w:rsidRDefault="0080726C" w:rsidP="00D046F4">
            <w:pPr>
              <w:tabs>
                <w:tab w:val="left" w:pos="1625"/>
              </w:tabs>
              <w:ind w:left="107" w:right="95"/>
            </w:pPr>
            <w:r w:rsidRPr="00397254">
              <w:t>Анализ</w:t>
            </w:r>
            <w:r w:rsidRPr="00397254">
              <w:tab/>
            </w:r>
            <w:r w:rsidRPr="00397254">
              <w:rPr>
                <w:spacing w:val="-1"/>
              </w:rPr>
              <w:t>фонда</w:t>
            </w:r>
            <w:r w:rsidRPr="00397254">
              <w:rPr>
                <w:spacing w:val="-52"/>
              </w:rPr>
              <w:t xml:space="preserve"> </w:t>
            </w:r>
            <w:r w:rsidRPr="00397254">
              <w:t>библиотеки</w:t>
            </w:r>
          </w:p>
        </w:tc>
        <w:tc>
          <w:tcPr>
            <w:tcW w:w="1397" w:type="dxa"/>
          </w:tcPr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rPr>
                <w:b/>
                <w:i/>
                <w:sz w:val="24"/>
              </w:rPr>
            </w:pPr>
          </w:p>
          <w:p w:rsidR="0080726C" w:rsidRPr="00397254" w:rsidRDefault="0080726C" w:rsidP="00D046F4">
            <w:pPr>
              <w:spacing w:before="200"/>
              <w:ind w:left="107" w:right="323"/>
            </w:pPr>
            <w:r w:rsidRPr="00397254">
              <w:t>В течение</w:t>
            </w:r>
            <w:r w:rsidRPr="00397254">
              <w:rPr>
                <w:spacing w:val="-52"/>
              </w:rPr>
              <w:t xml:space="preserve"> </w:t>
            </w:r>
            <w:r w:rsidRPr="00397254">
              <w:t>года</w:t>
            </w:r>
          </w:p>
        </w:tc>
      </w:tr>
    </w:tbl>
    <w:p w:rsidR="0080726C" w:rsidRPr="0080726C" w:rsidRDefault="0080726C" w:rsidP="0080726C">
      <w:pPr>
        <w:pStyle w:val="a4"/>
        <w:ind w:firstLine="0"/>
        <w:rPr>
          <w:b/>
          <w:sz w:val="28"/>
          <w:szCs w:val="28"/>
        </w:rPr>
      </w:pPr>
    </w:p>
    <w:p w:rsidR="005C1088" w:rsidRDefault="005C1088">
      <w:pPr>
        <w:pStyle w:val="a3"/>
        <w:spacing w:before="3"/>
        <w:ind w:left="0"/>
        <w:jc w:val="left"/>
      </w:pPr>
    </w:p>
    <w:sectPr w:rsidR="005C1088">
      <w:pgSz w:w="11910" w:h="16840"/>
      <w:pgMar w:top="960" w:right="440" w:bottom="280" w:left="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99" w:rsidRDefault="00713299">
      <w:r>
        <w:separator/>
      </w:r>
    </w:p>
  </w:endnote>
  <w:endnote w:type="continuationSeparator" w:id="0">
    <w:p w:rsidR="00713299" w:rsidRDefault="0071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99" w:rsidRDefault="00713299">
      <w:r>
        <w:separator/>
      </w:r>
    </w:p>
  </w:footnote>
  <w:footnote w:type="continuationSeparator" w:id="0">
    <w:p w:rsidR="00713299" w:rsidRDefault="0071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A8" w:rsidRDefault="0071329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pt;margin-top:34.5pt;width:24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A62EA8" w:rsidRDefault="00A62EA8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7F20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845B5372"/>
    <w:multiLevelType w:val="multilevel"/>
    <w:tmpl w:val="845B5372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8461FADE"/>
    <w:multiLevelType w:val="multilevel"/>
    <w:tmpl w:val="8461FADE"/>
    <w:lvl w:ilvl="0">
      <w:start w:val="2"/>
      <w:numFmt w:val="decimal"/>
      <w:lvlText w:val="%1"/>
      <w:lvlJc w:val="left"/>
      <w:pPr>
        <w:ind w:left="240" w:hanging="6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66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3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67"/>
      </w:pPr>
      <w:rPr>
        <w:rFonts w:hint="default"/>
        <w:lang w:val="ru-RU" w:eastAsia="en-US" w:bidi="ar-SA"/>
      </w:rPr>
    </w:lvl>
  </w:abstractNum>
  <w:abstractNum w:abstractNumId="3" w15:restartNumberingAfterBreak="0">
    <w:nsid w:val="8CAEB125"/>
    <w:multiLevelType w:val="multilevel"/>
    <w:tmpl w:val="8CAEB125"/>
    <w:lvl w:ilvl="0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3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318"/>
      </w:pPr>
      <w:rPr>
        <w:rFonts w:hint="default"/>
        <w:lang w:val="ru-RU" w:eastAsia="en-US" w:bidi="ar-SA"/>
      </w:rPr>
    </w:lvl>
  </w:abstractNum>
  <w:abstractNum w:abstractNumId="4" w15:restartNumberingAfterBreak="0">
    <w:nsid w:val="91995D4F"/>
    <w:multiLevelType w:val="multilevel"/>
    <w:tmpl w:val="91995D4F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91B69C97"/>
    <w:multiLevelType w:val="multilevel"/>
    <w:tmpl w:val="91B69C97"/>
    <w:lvl w:ilvl="0">
      <w:numFmt w:val="bullet"/>
      <w:lvlText w:val="-"/>
      <w:lvlJc w:val="left"/>
      <w:pPr>
        <w:ind w:left="24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1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1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9239341B"/>
    <w:multiLevelType w:val="multilevel"/>
    <w:tmpl w:val="7954305A"/>
    <w:lvl w:ilvl="0">
      <w:start w:val="1"/>
      <w:numFmt w:val="decimal"/>
      <w:lvlText w:val="%1"/>
      <w:lvlJc w:val="left"/>
      <w:pPr>
        <w:ind w:left="1860" w:hanging="9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60" w:hanging="91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60" w:hanging="91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0" w:hanging="912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13" w:hanging="1121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027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2" w:hanging="1121"/>
      </w:pPr>
      <w:rPr>
        <w:rFonts w:hint="default"/>
        <w:lang w:val="ru-RU" w:eastAsia="en-US" w:bidi="ar-SA"/>
      </w:rPr>
    </w:lvl>
  </w:abstractNum>
  <w:abstractNum w:abstractNumId="7" w15:restartNumberingAfterBreak="0">
    <w:nsid w:val="9288B902"/>
    <w:multiLevelType w:val="multilevel"/>
    <w:tmpl w:val="9288B902"/>
    <w:lvl w:ilvl="0">
      <w:start w:val="1"/>
      <w:numFmt w:val="decimal"/>
      <w:lvlText w:val="%1"/>
      <w:lvlJc w:val="left"/>
      <w:pPr>
        <w:ind w:left="240" w:hanging="7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0" w:hanging="79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47" w:hanging="796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142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55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2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9377BC45"/>
    <w:multiLevelType w:val="multilevel"/>
    <w:tmpl w:val="9377BC45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3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6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2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5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1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9ACF65A0"/>
    <w:multiLevelType w:val="multilevel"/>
    <w:tmpl w:val="9ACF65A0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3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6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2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5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1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</w:abstractNum>
  <w:abstractNum w:abstractNumId="10" w15:restartNumberingAfterBreak="0">
    <w:nsid w:val="9C8AC8EF"/>
    <w:multiLevelType w:val="multilevel"/>
    <w:tmpl w:val="9C8AC8EF"/>
    <w:lvl w:ilvl="0">
      <w:start w:val="1"/>
      <w:numFmt w:val="decimal"/>
      <w:lvlText w:val="%1)"/>
      <w:lvlJc w:val="left"/>
      <w:pPr>
        <w:ind w:left="24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32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24"/>
      </w:pPr>
      <w:rPr>
        <w:rFonts w:hint="default"/>
        <w:lang w:val="ru-RU" w:eastAsia="en-US" w:bidi="ar-SA"/>
      </w:rPr>
    </w:lvl>
  </w:abstractNum>
  <w:abstractNum w:abstractNumId="11" w15:restartNumberingAfterBreak="0">
    <w:nsid w:val="9D5D7490"/>
    <w:multiLevelType w:val="multilevel"/>
    <w:tmpl w:val="9D5D7490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12" w15:restartNumberingAfterBreak="0">
    <w:nsid w:val="A0C93552"/>
    <w:multiLevelType w:val="multilevel"/>
    <w:tmpl w:val="A0C93552"/>
    <w:lvl w:ilvl="0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A0F05207"/>
    <w:multiLevelType w:val="multilevel"/>
    <w:tmpl w:val="A0F05207"/>
    <w:lvl w:ilvl="0">
      <w:numFmt w:val="bullet"/>
      <w:lvlText w:val="-"/>
      <w:lvlJc w:val="left"/>
      <w:pPr>
        <w:ind w:left="804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608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17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6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1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AAF3F3FA"/>
    <w:multiLevelType w:val="multilevel"/>
    <w:tmpl w:val="AAF3F3FA"/>
    <w:lvl w:ilvl="0">
      <w:start w:val="1"/>
      <w:numFmt w:val="decimal"/>
      <w:lvlText w:val="%1)"/>
      <w:lvlJc w:val="left"/>
      <w:pPr>
        <w:ind w:left="240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B0ED9BEA"/>
    <w:multiLevelType w:val="multilevel"/>
    <w:tmpl w:val="B0ED9BEA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B23A94A9"/>
    <w:multiLevelType w:val="multilevel"/>
    <w:tmpl w:val="B23A94A9"/>
    <w:lvl w:ilvl="0">
      <w:start w:val="3"/>
      <w:numFmt w:val="decimal"/>
      <w:lvlText w:val="%1"/>
      <w:lvlJc w:val="left"/>
      <w:pPr>
        <w:ind w:left="154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8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01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B5E306ED"/>
    <w:multiLevelType w:val="multilevel"/>
    <w:tmpl w:val="B5E306ED"/>
    <w:lvl w:ilvl="0">
      <w:numFmt w:val="bullet"/>
      <w:lvlText w:val="•"/>
      <w:lvlJc w:val="left"/>
      <w:pPr>
        <w:ind w:left="24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6"/>
      </w:pPr>
      <w:rPr>
        <w:rFonts w:hint="default"/>
        <w:lang w:val="ru-RU" w:eastAsia="en-US" w:bidi="ar-SA"/>
      </w:rPr>
    </w:lvl>
  </w:abstractNum>
  <w:abstractNum w:abstractNumId="18" w15:restartNumberingAfterBreak="0">
    <w:nsid w:val="B88D21A8"/>
    <w:multiLevelType w:val="multilevel"/>
    <w:tmpl w:val="B88D21A8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19" w15:restartNumberingAfterBreak="0">
    <w:nsid w:val="B8CEF35B"/>
    <w:multiLevelType w:val="multilevel"/>
    <w:tmpl w:val="B8CEF35B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BB64CFA9"/>
    <w:multiLevelType w:val="multilevel"/>
    <w:tmpl w:val="BB64CFA9"/>
    <w:lvl w:ilvl="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91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4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BDA1395C"/>
    <w:multiLevelType w:val="multilevel"/>
    <w:tmpl w:val="BDA1395C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3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6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2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5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8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21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24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BE8A4F4C"/>
    <w:multiLevelType w:val="multilevel"/>
    <w:tmpl w:val="BE8A4F4C"/>
    <w:lvl w:ilvl="0">
      <w:numFmt w:val="bullet"/>
      <w:lvlText w:val="-"/>
      <w:lvlJc w:val="left"/>
      <w:pPr>
        <w:ind w:left="6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4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2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BE923771"/>
    <w:multiLevelType w:val="multilevel"/>
    <w:tmpl w:val="BE923771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1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BF205925"/>
    <w:multiLevelType w:val="multilevel"/>
    <w:tmpl w:val="BF205925"/>
    <w:lvl w:ilvl="0">
      <w:start w:val="1"/>
      <w:numFmt w:val="upperRoman"/>
      <w:lvlText w:val="%1."/>
      <w:lvlJc w:val="left"/>
      <w:pPr>
        <w:ind w:left="722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46" w:hanging="1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3" w:hanging="1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6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199"/>
      </w:pPr>
      <w:rPr>
        <w:rFonts w:hint="default"/>
        <w:lang w:val="ru-RU" w:eastAsia="en-US" w:bidi="ar-SA"/>
      </w:rPr>
    </w:lvl>
  </w:abstractNum>
  <w:abstractNum w:abstractNumId="25" w15:restartNumberingAfterBreak="0">
    <w:nsid w:val="C4E0D24A"/>
    <w:multiLevelType w:val="multilevel"/>
    <w:tmpl w:val="C4E0D24A"/>
    <w:lvl w:ilvl="0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24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24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79"/>
      </w:pPr>
      <w:rPr>
        <w:rFonts w:hint="default"/>
        <w:lang w:val="ru-RU" w:eastAsia="en-US" w:bidi="ar-SA"/>
      </w:rPr>
    </w:lvl>
  </w:abstractNum>
  <w:abstractNum w:abstractNumId="27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D1EB1714"/>
    <w:multiLevelType w:val="multilevel"/>
    <w:tmpl w:val="D1EB1714"/>
    <w:lvl w:ilvl="0">
      <w:numFmt w:val="bullet"/>
      <w:lvlText w:val=""/>
      <w:lvlJc w:val="left"/>
      <w:pPr>
        <w:ind w:left="24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D7F9FE59"/>
    <w:multiLevelType w:val="multilevel"/>
    <w:tmpl w:val="D7F9FE59"/>
    <w:lvl w:ilvl="0">
      <w:start w:val="1"/>
      <w:numFmt w:val="decimal"/>
      <w:lvlText w:val="%1"/>
      <w:lvlJc w:val="left"/>
      <w:pPr>
        <w:ind w:left="1860" w:hanging="9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60" w:hanging="91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60" w:hanging="912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904" w:hanging="912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40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16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325"/>
      </w:pPr>
      <w:rPr>
        <w:rFonts w:hint="default"/>
        <w:lang w:val="ru-RU" w:eastAsia="en-US" w:bidi="ar-SA"/>
      </w:rPr>
    </w:lvl>
  </w:abstractNum>
  <w:abstractNum w:abstractNumId="31" w15:restartNumberingAfterBreak="0">
    <w:nsid w:val="DAD3A854"/>
    <w:multiLevelType w:val="multilevel"/>
    <w:tmpl w:val="DAD3A854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DCBA6B53"/>
    <w:multiLevelType w:val="multilevel"/>
    <w:tmpl w:val="DCBA6B53"/>
    <w:lvl w:ilvl="0">
      <w:start w:val="1"/>
      <w:numFmt w:val="decimal"/>
      <w:lvlText w:val="%1)"/>
      <w:lvlJc w:val="left"/>
      <w:pPr>
        <w:ind w:left="24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E093A4B0"/>
    <w:multiLevelType w:val="multilevel"/>
    <w:tmpl w:val="E093A4B0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E504947C"/>
    <w:multiLevelType w:val="multilevel"/>
    <w:tmpl w:val="E504947C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E7B27C5B"/>
    <w:multiLevelType w:val="multilevel"/>
    <w:tmpl w:val="E7B27C5B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36" w15:restartNumberingAfterBreak="0">
    <w:nsid w:val="F4B5D9F5"/>
    <w:multiLevelType w:val="multilevel"/>
    <w:tmpl w:val="F4B5D9F5"/>
    <w:lvl w:ilvl="0">
      <w:start w:val="1"/>
      <w:numFmt w:val="decimal"/>
      <w:lvlText w:val="%1)"/>
      <w:lvlJc w:val="left"/>
      <w:pPr>
        <w:ind w:left="240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F689643B"/>
    <w:multiLevelType w:val="multilevel"/>
    <w:tmpl w:val="F689643B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468" w:hanging="1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37" w:hanging="1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5" w:hanging="1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74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42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9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48" w:hanging="125"/>
      </w:pPr>
      <w:rPr>
        <w:rFonts w:hint="default"/>
        <w:lang w:val="ru-RU" w:eastAsia="en-US" w:bidi="ar-SA"/>
      </w:rPr>
    </w:lvl>
  </w:abstractNum>
  <w:abstractNum w:abstractNumId="38" w15:restartNumberingAfterBreak="0">
    <w:nsid w:val="F7735DC9"/>
    <w:multiLevelType w:val="multilevel"/>
    <w:tmpl w:val="F7735DC9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6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8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600"/>
      </w:pPr>
      <w:rPr>
        <w:rFonts w:hint="default"/>
        <w:lang w:val="ru-RU" w:eastAsia="en-US" w:bidi="ar-SA"/>
      </w:rPr>
    </w:lvl>
  </w:abstractNum>
  <w:abstractNum w:abstractNumId="40" w15:restartNumberingAfterBreak="0">
    <w:nsid w:val="0248C179"/>
    <w:multiLevelType w:val="multilevel"/>
    <w:tmpl w:val="0248C179"/>
    <w:lvl w:ilvl="0">
      <w:numFmt w:val="bullet"/>
      <w:lvlText w:val="–"/>
      <w:lvlJc w:val="left"/>
      <w:pPr>
        <w:ind w:left="24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6"/>
      </w:pPr>
      <w:rPr>
        <w:rFonts w:hint="default"/>
        <w:lang w:val="ru-RU" w:eastAsia="en-US" w:bidi="ar-SA"/>
      </w:rPr>
    </w:lvl>
  </w:abstractNum>
  <w:abstractNum w:abstractNumId="41" w15:restartNumberingAfterBreak="0">
    <w:nsid w:val="03A63A41"/>
    <w:multiLevelType w:val="multilevel"/>
    <w:tmpl w:val="03A63A41"/>
    <w:lvl w:ilvl="0">
      <w:start w:val="3"/>
      <w:numFmt w:val="decimal"/>
      <w:lvlText w:val="%1."/>
      <w:lvlJc w:val="left"/>
      <w:pPr>
        <w:ind w:left="240" w:hanging="3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0" w:hanging="28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03D62ECE"/>
    <w:multiLevelType w:val="multilevel"/>
    <w:tmpl w:val="03D62ECE"/>
    <w:lvl w:ilvl="0">
      <w:start w:val="1"/>
      <w:numFmt w:val="decimal"/>
      <w:lvlText w:val="%1"/>
      <w:lvlJc w:val="left"/>
      <w:pPr>
        <w:ind w:left="94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ind w:left="1018" w:hanging="32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162" w:hanging="21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1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214"/>
      </w:pPr>
      <w:rPr>
        <w:rFonts w:hint="default"/>
        <w:lang w:val="ru-RU" w:eastAsia="en-US" w:bidi="ar-SA"/>
      </w:rPr>
    </w:lvl>
  </w:abstractNum>
  <w:abstractNum w:abstractNumId="44" w15:restartNumberingAfterBreak="0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9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45" w15:restartNumberingAfterBreak="0">
    <w:nsid w:val="0E640482"/>
    <w:multiLevelType w:val="multilevel"/>
    <w:tmpl w:val="0E640482"/>
    <w:lvl w:ilvl="0">
      <w:numFmt w:val="bullet"/>
      <w:lvlText w:val="–"/>
      <w:lvlJc w:val="left"/>
      <w:pPr>
        <w:ind w:left="24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6"/>
      </w:pPr>
      <w:rPr>
        <w:rFonts w:hint="default"/>
        <w:lang w:val="ru-RU" w:eastAsia="en-US" w:bidi="ar-SA"/>
      </w:rPr>
    </w:lvl>
  </w:abstractNum>
  <w:abstractNum w:abstractNumId="46" w15:restartNumberingAfterBreak="0">
    <w:nsid w:val="1450273B"/>
    <w:multiLevelType w:val="multilevel"/>
    <w:tmpl w:val="1450273B"/>
    <w:lvl w:ilvl="0">
      <w:start w:val="3"/>
      <w:numFmt w:val="decimal"/>
      <w:lvlText w:val="%1"/>
      <w:lvlJc w:val="left"/>
      <w:pPr>
        <w:ind w:left="1668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8" w:hanging="72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720"/>
      </w:pPr>
      <w:rPr>
        <w:rFonts w:hint="default"/>
        <w:lang w:val="ru-RU" w:eastAsia="en-US" w:bidi="ar-SA"/>
      </w:rPr>
    </w:lvl>
  </w:abstractNum>
  <w:abstractNum w:abstractNumId="47" w15:restartNumberingAfterBreak="0">
    <w:nsid w:val="18F74015"/>
    <w:multiLevelType w:val="multilevel"/>
    <w:tmpl w:val="18F74015"/>
    <w:lvl w:ilvl="0">
      <w:start w:val="3"/>
      <w:numFmt w:val="decimal"/>
      <w:lvlText w:val="%1"/>
      <w:lvlJc w:val="left"/>
      <w:pPr>
        <w:ind w:left="240" w:hanging="65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0" w:hanging="65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6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55"/>
      </w:pPr>
      <w:rPr>
        <w:rFonts w:hint="default"/>
        <w:lang w:val="ru-RU" w:eastAsia="en-US" w:bidi="ar-SA"/>
      </w:rPr>
    </w:lvl>
  </w:abstractNum>
  <w:abstractNum w:abstractNumId="48" w15:restartNumberingAfterBreak="0">
    <w:nsid w:val="1ACDE60F"/>
    <w:multiLevelType w:val="multilevel"/>
    <w:tmpl w:val="1ACDE60F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1BCBBCF0"/>
    <w:multiLevelType w:val="multilevel"/>
    <w:tmpl w:val="1BCBBCF0"/>
    <w:lvl w:ilvl="0">
      <w:numFmt w:val="bullet"/>
      <w:lvlText w:val="•"/>
      <w:lvlJc w:val="left"/>
      <w:pPr>
        <w:ind w:left="240" w:hanging="3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3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3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06"/>
      </w:pPr>
      <w:rPr>
        <w:rFonts w:hint="default"/>
        <w:lang w:val="ru-RU" w:eastAsia="en-US" w:bidi="ar-SA"/>
      </w:rPr>
    </w:lvl>
  </w:abstractNum>
  <w:abstractNum w:abstractNumId="50" w15:restartNumberingAfterBreak="0">
    <w:nsid w:val="243FCF68"/>
    <w:multiLevelType w:val="multilevel"/>
    <w:tmpl w:val="243FCF68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2470EC97"/>
    <w:multiLevelType w:val="multilevel"/>
    <w:tmpl w:val="2470EC97"/>
    <w:lvl w:ilvl="0">
      <w:start w:val="1"/>
      <w:numFmt w:val="decimal"/>
      <w:lvlText w:val="%1)"/>
      <w:lvlJc w:val="left"/>
      <w:pPr>
        <w:ind w:left="24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62"/>
      </w:pPr>
      <w:rPr>
        <w:rFonts w:hint="default"/>
        <w:lang w:val="ru-RU" w:eastAsia="en-US" w:bidi="ar-SA"/>
      </w:rPr>
    </w:lvl>
  </w:abstractNum>
  <w:abstractNum w:abstractNumId="52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240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79"/>
      </w:pPr>
      <w:rPr>
        <w:rFonts w:hint="default"/>
        <w:lang w:val="ru-RU" w:eastAsia="en-US" w:bidi="ar-SA"/>
      </w:rPr>
    </w:lvl>
  </w:abstractNum>
  <w:abstractNum w:abstractNumId="53" w15:restartNumberingAfterBreak="0">
    <w:nsid w:val="2A8F537B"/>
    <w:multiLevelType w:val="multilevel"/>
    <w:tmpl w:val="2A8F537B"/>
    <w:lvl w:ilvl="0">
      <w:start w:val="1"/>
      <w:numFmt w:val="decimal"/>
      <w:lvlText w:val="%1)"/>
      <w:lvlJc w:val="left"/>
      <w:pPr>
        <w:ind w:left="24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240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78"/>
      </w:pPr>
      <w:rPr>
        <w:rFonts w:hint="default"/>
        <w:lang w:val="ru-RU" w:eastAsia="en-US" w:bidi="ar-SA"/>
      </w:rPr>
    </w:lvl>
  </w:abstractNum>
  <w:abstractNum w:abstractNumId="54" w15:restartNumberingAfterBreak="0">
    <w:nsid w:val="2F2D79CE"/>
    <w:multiLevelType w:val="multilevel"/>
    <w:tmpl w:val="2F2D79CE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55" w15:restartNumberingAfterBreak="0">
    <w:nsid w:val="30FC5B15"/>
    <w:multiLevelType w:val="multilevel"/>
    <w:tmpl w:val="30FC5B15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322D85CA"/>
    <w:multiLevelType w:val="multilevel"/>
    <w:tmpl w:val="322D85CA"/>
    <w:lvl w:ilvl="0">
      <w:start w:val="1"/>
      <w:numFmt w:val="decimal"/>
      <w:lvlText w:val="%1."/>
      <w:lvlJc w:val="left"/>
      <w:pPr>
        <w:ind w:left="10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32A7AF2D"/>
    <w:multiLevelType w:val="multilevel"/>
    <w:tmpl w:val="32A7AF2D"/>
    <w:lvl w:ilvl="0">
      <w:numFmt w:val="bullet"/>
      <w:lvlText w:val="-"/>
      <w:lvlJc w:val="left"/>
      <w:pPr>
        <w:ind w:left="523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6" w:hanging="3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80"/>
      </w:pPr>
      <w:rPr>
        <w:rFonts w:hint="default"/>
        <w:lang w:val="ru-RU" w:eastAsia="en-US" w:bidi="ar-SA"/>
      </w:rPr>
    </w:lvl>
  </w:abstractNum>
  <w:abstractNum w:abstractNumId="58" w15:restartNumberingAfterBreak="0">
    <w:nsid w:val="39A0D9AC"/>
    <w:multiLevelType w:val="multilevel"/>
    <w:tmpl w:val="39A0D9AC"/>
    <w:lvl w:ilvl="0">
      <w:numFmt w:val="bullet"/>
      <w:lvlText w:val="-"/>
      <w:lvlJc w:val="left"/>
      <w:pPr>
        <w:ind w:left="24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361"/>
      </w:pPr>
      <w:rPr>
        <w:rFonts w:hint="default"/>
        <w:lang w:val="ru-RU" w:eastAsia="en-US" w:bidi="ar-SA"/>
      </w:rPr>
    </w:lvl>
  </w:abstractNum>
  <w:abstractNum w:abstractNumId="59" w15:restartNumberingAfterBreak="0">
    <w:nsid w:val="3B8127DF"/>
    <w:multiLevelType w:val="multilevel"/>
    <w:tmpl w:val="3B8127DF"/>
    <w:lvl w:ilvl="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94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9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1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7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21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6" w:hanging="128"/>
      </w:pPr>
      <w:rPr>
        <w:rFonts w:hint="default"/>
        <w:lang w:val="ru-RU" w:eastAsia="en-US" w:bidi="ar-SA"/>
      </w:rPr>
    </w:lvl>
  </w:abstractNum>
  <w:abstractNum w:abstractNumId="60" w15:restartNumberingAfterBreak="0">
    <w:nsid w:val="46A08BB8"/>
    <w:multiLevelType w:val="multilevel"/>
    <w:tmpl w:val="46A08BB8"/>
    <w:lvl w:ilvl="0">
      <w:start w:val="1"/>
      <w:numFmt w:val="decimal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24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426"/>
      </w:pPr>
      <w:rPr>
        <w:rFonts w:hint="default"/>
        <w:lang w:val="ru-RU" w:eastAsia="en-US" w:bidi="ar-SA"/>
      </w:rPr>
    </w:lvl>
  </w:abstractNum>
  <w:abstractNum w:abstractNumId="61" w15:restartNumberingAfterBreak="0">
    <w:nsid w:val="4C3D7A74"/>
    <w:multiLevelType w:val="multilevel"/>
    <w:tmpl w:val="4C3D7A74"/>
    <w:lvl w:ilvl="0">
      <w:numFmt w:val="bullet"/>
      <w:lvlText w:val="-"/>
      <w:lvlJc w:val="left"/>
      <w:pPr>
        <w:ind w:left="24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62"/>
      </w:pPr>
      <w:rPr>
        <w:rFonts w:hint="default"/>
        <w:lang w:val="ru-RU" w:eastAsia="en-US" w:bidi="ar-SA"/>
      </w:rPr>
    </w:lvl>
  </w:abstractNum>
  <w:abstractNum w:abstractNumId="62" w15:restartNumberingAfterBreak="0">
    <w:nsid w:val="4D4DC07F"/>
    <w:multiLevelType w:val="multilevel"/>
    <w:tmpl w:val="61D2267C"/>
    <w:lvl w:ilvl="0">
      <w:start w:val="1"/>
      <w:numFmt w:val="decimal"/>
      <w:lvlText w:val="%1"/>
      <w:lvlJc w:val="left"/>
      <w:pPr>
        <w:ind w:left="1860" w:hanging="91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60" w:hanging="91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860" w:hanging="912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755" w:hanging="91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4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16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276"/>
      </w:pPr>
      <w:rPr>
        <w:rFonts w:hint="default"/>
        <w:lang w:val="ru-RU" w:eastAsia="en-US" w:bidi="ar-SA"/>
      </w:rPr>
    </w:lvl>
  </w:abstractNum>
  <w:abstractNum w:abstractNumId="63" w15:restartNumberingAfterBreak="0">
    <w:nsid w:val="4D94DA66"/>
    <w:multiLevelType w:val="multilevel"/>
    <w:tmpl w:val="4D94DA66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58765686"/>
    <w:multiLevelType w:val="multilevel"/>
    <w:tmpl w:val="58765686"/>
    <w:lvl w:ilvl="0">
      <w:numFmt w:val="bullet"/>
      <w:lvlText w:val="-"/>
      <w:lvlJc w:val="left"/>
      <w:pPr>
        <w:ind w:left="2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766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2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8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4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0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96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2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08" w:hanging="116"/>
      </w:pPr>
      <w:rPr>
        <w:rFonts w:hint="default"/>
        <w:lang w:val="ru-RU" w:eastAsia="en-US" w:bidi="ar-SA"/>
      </w:rPr>
    </w:lvl>
  </w:abstractNum>
  <w:abstractNum w:abstractNumId="65" w15:restartNumberingAfterBreak="0">
    <w:nsid w:val="59ADCABA"/>
    <w:multiLevelType w:val="multilevel"/>
    <w:tmpl w:val="59ADCABA"/>
    <w:lvl w:ilvl="0">
      <w:numFmt w:val="bullet"/>
      <w:lvlText w:val="–"/>
      <w:lvlJc w:val="left"/>
      <w:pPr>
        <w:ind w:left="240" w:hanging="426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1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6"/>
      </w:pPr>
      <w:rPr>
        <w:rFonts w:hint="default"/>
        <w:lang w:val="ru-RU" w:eastAsia="en-US" w:bidi="ar-SA"/>
      </w:rPr>
    </w:lvl>
  </w:abstractNum>
  <w:abstractNum w:abstractNumId="66" w15:restartNumberingAfterBreak="0">
    <w:nsid w:val="59EEFD2A"/>
    <w:multiLevelType w:val="multilevel"/>
    <w:tmpl w:val="59EEFD2A"/>
    <w:lvl w:ilvl="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302" w:hanging="1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4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6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</w:abstractNum>
  <w:abstractNum w:abstractNumId="67" w15:restartNumberingAfterBreak="0">
    <w:nsid w:val="5A241D34"/>
    <w:multiLevelType w:val="multilevel"/>
    <w:tmpl w:val="5A241D34"/>
    <w:lvl w:ilvl="0">
      <w:numFmt w:val="bullet"/>
      <w:lvlText w:val="–"/>
      <w:lvlJc w:val="left"/>
      <w:pPr>
        <w:ind w:left="42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4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3" w:hanging="238"/>
      </w:pPr>
      <w:rPr>
        <w:rFonts w:hint="default"/>
        <w:lang w:val="ru-RU" w:eastAsia="en-US" w:bidi="ar-SA"/>
      </w:rPr>
    </w:lvl>
  </w:abstractNum>
  <w:abstractNum w:abstractNumId="68" w15:restartNumberingAfterBreak="0">
    <w:nsid w:val="5E29AB5A"/>
    <w:multiLevelType w:val="multilevel"/>
    <w:tmpl w:val="5E29AB5A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69" w15:restartNumberingAfterBreak="0">
    <w:nsid w:val="5FFFB1A7"/>
    <w:multiLevelType w:val="multilevel"/>
    <w:tmpl w:val="5FFFB1A7"/>
    <w:lvl w:ilvl="0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3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318"/>
      </w:pPr>
      <w:rPr>
        <w:rFonts w:hint="default"/>
        <w:lang w:val="ru-RU" w:eastAsia="en-US" w:bidi="ar-SA"/>
      </w:rPr>
    </w:lvl>
  </w:abstractNum>
  <w:abstractNum w:abstractNumId="70" w15:restartNumberingAfterBreak="0">
    <w:nsid w:val="60382F6E"/>
    <w:multiLevelType w:val="multilevel"/>
    <w:tmpl w:val="60382F6E"/>
    <w:lvl w:ilvl="0">
      <w:numFmt w:val="bullet"/>
      <w:lvlText w:val=""/>
      <w:lvlJc w:val="left"/>
      <w:pPr>
        <w:ind w:left="597" w:hanging="358"/>
      </w:pPr>
      <w:rPr>
        <w:rFonts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667" w:hanging="28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286"/>
      </w:pPr>
      <w:rPr>
        <w:rFonts w:hint="default"/>
        <w:lang w:val="ru-RU" w:eastAsia="en-US" w:bidi="ar-SA"/>
      </w:rPr>
    </w:lvl>
  </w:abstractNum>
  <w:abstractNum w:abstractNumId="71" w15:restartNumberingAfterBreak="0">
    <w:nsid w:val="629F7852"/>
    <w:multiLevelType w:val="multilevel"/>
    <w:tmpl w:val="629F7852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5CD0074"/>
    <w:multiLevelType w:val="multilevel"/>
    <w:tmpl w:val="65CD0074"/>
    <w:lvl w:ilvl="0">
      <w:start w:val="2"/>
      <w:numFmt w:val="decimal"/>
      <w:lvlText w:val="%1"/>
      <w:lvlJc w:val="left"/>
      <w:pPr>
        <w:ind w:left="3000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492"/>
      </w:pPr>
      <w:rPr>
        <w:rFonts w:hint="default"/>
        <w:lang w:val="ru-RU" w:eastAsia="en-US" w:bidi="ar-SA"/>
      </w:rPr>
    </w:lvl>
  </w:abstractNum>
  <w:abstractNum w:abstractNumId="73" w15:restartNumberingAfterBreak="0">
    <w:nsid w:val="68B298F7"/>
    <w:multiLevelType w:val="multilevel"/>
    <w:tmpl w:val="68B298F7"/>
    <w:lvl w:ilvl="0">
      <w:numFmt w:val="bullet"/>
      <w:lvlText w:val="–"/>
      <w:lvlJc w:val="left"/>
      <w:pPr>
        <w:ind w:left="24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286"/>
      </w:pPr>
      <w:rPr>
        <w:rFonts w:hint="default"/>
        <w:lang w:val="ru-RU" w:eastAsia="en-US" w:bidi="ar-SA"/>
      </w:rPr>
    </w:lvl>
  </w:abstractNum>
  <w:abstractNum w:abstractNumId="74" w15:restartNumberingAfterBreak="0">
    <w:nsid w:val="700FDCEF"/>
    <w:multiLevelType w:val="multilevel"/>
    <w:tmpl w:val="700FDCEF"/>
    <w:lvl w:ilvl="0">
      <w:numFmt w:val="bullet"/>
      <w:lvlText w:val="–"/>
      <w:lvlJc w:val="left"/>
      <w:pPr>
        <w:ind w:left="24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708"/>
      </w:pPr>
      <w:rPr>
        <w:rFonts w:hint="default"/>
        <w:lang w:val="ru-RU" w:eastAsia="en-US" w:bidi="ar-SA"/>
      </w:rPr>
    </w:lvl>
  </w:abstractNum>
  <w:abstractNum w:abstractNumId="75" w15:restartNumberingAfterBreak="0">
    <w:nsid w:val="72183CF9"/>
    <w:multiLevelType w:val="multilevel"/>
    <w:tmpl w:val="72183CF9"/>
    <w:lvl w:ilvl="0">
      <w:start w:val="1"/>
      <w:numFmt w:val="decimal"/>
      <w:lvlText w:val="%1)"/>
      <w:lvlJc w:val="left"/>
      <w:pPr>
        <w:ind w:left="240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3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19"/>
      </w:pPr>
      <w:rPr>
        <w:rFonts w:hint="default"/>
        <w:lang w:val="ru-RU" w:eastAsia="en-US" w:bidi="ar-SA"/>
      </w:rPr>
    </w:lvl>
  </w:abstractNum>
  <w:abstractNum w:abstractNumId="76" w15:restartNumberingAfterBreak="0">
    <w:nsid w:val="74C28B35"/>
    <w:multiLevelType w:val="multilevel"/>
    <w:tmpl w:val="74C28B35"/>
    <w:lvl w:ilvl="0">
      <w:start w:val="2"/>
      <w:numFmt w:val="decimal"/>
      <w:lvlText w:val="%1"/>
      <w:lvlJc w:val="left"/>
      <w:pPr>
        <w:ind w:left="240" w:hanging="67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" w:hanging="67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40" w:hanging="67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77633216"/>
    <w:multiLevelType w:val="multilevel"/>
    <w:tmpl w:val="77633216"/>
    <w:lvl w:ilvl="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7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21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77ECEA79"/>
    <w:multiLevelType w:val="multilevel"/>
    <w:tmpl w:val="77ECEA79"/>
    <w:lvl w:ilvl="0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24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</w:abstractNum>
  <w:abstractNum w:abstractNumId="79" w15:restartNumberingAfterBreak="0">
    <w:nsid w:val="79AA4FA4"/>
    <w:multiLevelType w:val="multilevel"/>
    <w:tmpl w:val="79AA4FA4"/>
    <w:lvl w:ilvl="0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7C246926"/>
    <w:multiLevelType w:val="multilevel"/>
    <w:tmpl w:val="7C246926"/>
    <w:lvl w:ilvl="0">
      <w:numFmt w:val="bullet"/>
      <w:lvlText w:val="–"/>
      <w:lvlJc w:val="left"/>
      <w:pPr>
        <w:ind w:left="240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4" w:hanging="4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89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26"/>
      </w:pPr>
      <w:rPr>
        <w:rFonts w:hint="default"/>
        <w:lang w:val="ru-RU" w:eastAsia="en-US" w:bidi="ar-SA"/>
      </w:rPr>
    </w:lvl>
  </w:abstractNum>
  <w:abstractNum w:abstractNumId="81" w15:restartNumberingAfterBreak="0">
    <w:nsid w:val="7DEC2089"/>
    <w:multiLevelType w:val="multilevel"/>
    <w:tmpl w:val="7DEC2089"/>
    <w:lvl w:ilvl="0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622" w:hanging="17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44" w:hanging="1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6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32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5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76" w:hanging="178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7"/>
  </w:num>
  <w:num w:numId="3">
    <w:abstractNumId w:val="65"/>
  </w:num>
  <w:num w:numId="4">
    <w:abstractNumId w:val="24"/>
  </w:num>
  <w:num w:numId="5">
    <w:abstractNumId w:val="17"/>
  </w:num>
  <w:num w:numId="6">
    <w:abstractNumId w:val="42"/>
  </w:num>
  <w:num w:numId="7">
    <w:abstractNumId w:val="52"/>
  </w:num>
  <w:num w:numId="8">
    <w:abstractNumId w:val="75"/>
  </w:num>
  <w:num w:numId="9">
    <w:abstractNumId w:val="40"/>
  </w:num>
  <w:num w:numId="10">
    <w:abstractNumId w:val="6"/>
  </w:num>
  <w:num w:numId="11">
    <w:abstractNumId w:val="53"/>
  </w:num>
  <w:num w:numId="12">
    <w:abstractNumId w:val="67"/>
  </w:num>
  <w:num w:numId="13">
    <w:abstractNumId w:val="26"/>
  </w:num>
  <w:num w:numId="14">
    <w:abstractNumId w:val="62"/>
  </w:num>
  <w:num w:numId="15">
    <w:abstractNumId w:val="36"/>
  </w:num>
  <w:num w:numId="16">
    <w:abstractNumId w:val="51"/>
  </w:num>
  <w:num w:numId="17">
    <w:abstractNumId w:val="32"/>
  </w:num>
  <w:num w:numId="18">
    <w:abstractNumId w:val="30"/>
  </w:num>
  <w:num w:numId="19">
    <w:abstractNumId w:val="10"/>
  </w:num>
  <w:num w:numId="20">
    <w:abstractNumId w:val="70"/>
  </w:num>
  <w:num w:numId="21">
    <w:abstractNumId w:val="45"/>
  </w:num>
  <w:num w:numId="22">
    <w:abstractNumId w:val="60"/>
  </w:num>
  <w:num w:numId="23">
    <w:abstractNumId w:val="80"/>
  </w:num>
  <w:num w:numId="24">
    <w:abstractNumId w:val="78"/>
  </w:num>
  <w:num w:numId="25">
    <w:abstractNumId w:val="23"/>
  </w:num>
  <w:num w:numId="26">
    <w:abstractNumId w:val="71"/>
  </w:num>
  <w:num w:numId="27">
    <w:abstractNumId w:val="7"/>
  </w:num>
  <w:num w:numId="28">
    <w:abstractNumId w:val="58"/>
  </w:num>
  <w:num w:numId="29">
    <w:abstractNumId w:val="2"/>
  </w:num>
  <w:num w:numId="30">
    <w:abstractNumId w:val="64"/>
  </w:num>
  <w:num w:numId="31">
    <w:abstractNumId w:val="81"/>
  </w:num>
  <w:num w:numId="32">
    <w:abstractNumId w:val="0"/>
  </w:num>
  <w:num w:numId="33">
    <w:abstractNumId w:val="50"/>
  </w:num>
  <w:num w:numId="34">
    <w:abstractNumId w:val="63"/>
  </w:num>
  <w:num w:numId="35">
    <w:abstractNumId w:val="38"/>
  </w:num>
  <w:num w:numId="36">
    <w:abstractNumId w:val="33"/>
  </w:num>
  <w:num w:numId="37">
    <w:abstractNumId w:val="55"/>
  </w:num>
  <w:num w:numId="38">
    <w:abstractNumId w:val="79"/>
  </w:num>
  <w:num w:numId="39">
    <w:abstractNumId w:val="20"/>
  </w:num>
  <w:num w:numId="40">
    <w:abstractNumId w:val="4"/>
  </w:num>
  <w:num w:numId="41">
    <w:abstractNumId w:val="19"/>
  </w:num>
  <w:num w:numId="42">
    <w:abstractNumId w:val="68"/>
  </w:num>
  <w:num w:numId="43">
    <w:abstractNumId w:val="1"/>
  </w:num>
  <w:num w:numId="44">
    <w:abstractNumId w:val="48"/>
  </w:num>
  <w:num w:numId="45">
    <w:abstractNumId w:val="3"/>
  </w:num>
  <w:num w:numId="46">
    <w:abstractNumId w:val="69"/>
  </w:num>
  <w:num w:numId="47">
    <w:abstractNumId w:val="76"/>
  </w:num>
  <w:num w:numId="48">
    <w:abstractNumId w:val="61"/>
  </w:num>
  <w:num w:numId="49">
    <w:abstractNumId w:val="56"/>
  </w:num>
  <w:num w:numId="50">
    <w:abstractNumId w:val="72"/>
  </w:num>
  <w:num w:numId="51">
    <w:abstractNumId w:val="43"/>
  </w:num>
  <w:num w:numId="52">
    <w:abstractNumId w:val="44"/>
  </w:num>
  <w:num w:numId="53">
    <w:abstractNumId w:val="29"/>
  </w:num>
  <w:num w:numId="54">
    <w:abstractNumId w:val="57"/>
  </w:num>
  <w:num w:numId="55">
    <w:abstractNumId w:val="41"/>
  </w:num>
  <w:num w:numId="56">
    <w:abstractNumId w:val="16"/>
  </w:num>
  <w:num w:numId="57">
    <w:abstractNumId w:val="59"/>
  </w:num>
  <w:num w:numId="58">
    <w:abstractNumId w:val="13"/>
  </w:num>
  <w:num w:numId="59">
    <w:abstractNumId w:val="37"/>
  </w:num>
  <w:num w:numId="60">
    <w:abstractNumId w:val="47"/>
  </w:num>
  <w:num w:numId="61">
    <w:abstractNumId w:val="74"/>
  </w:num>
  <w:num w:numId="62">
    <w:abstractNumId w:val="34"/>
  </w:num>
  <w:num w:numId="63">
    <w:abstractNumId w:val="25"/>
  </w:num>
  <w:num w:numId="64">
    <w:abstractNumId w:val="12"/>
  </w:num>
  <w:num w:numId="65">
    <w:abstractNumId w:val="77"/>
  </w:num>
  <w:num w:numId="66">
    <w:abstractNumId w:val="31"/>
  </w:num>
  <w:num w:numId="67">
    <w:abstractNumId w:val="18"/>
  </w:num>
  <w:num w:numId="68">
    <w:abstractNumId w:val="54"/>
  </w:num>
  <w:num w:numId="69">
    <w:abstractNumId w:val="35"/>
  </w:num>
  <w:num w:numId="70">
    <w:abstractNumId w:val="9"/>
  </w:num>
  <w:num w:numId="71">
    <w:abstractNumId w:val="66"/>
  </w:num>
  <w:num w:numId="72">
    <w:abstractNumId w:val="21"/>
  </w:num>
  <w:num w:numId="73">
    <w:abstractNumId w:val="15"/>
  </w:num>
  <w:num w:numId="74">
    <w:abstractNumId w:val="8"/>
  </w:num>
  <w:num w:numId="75">
    <w:abstractNumId w:val="11"/>
  </w:num>
  <w:num w:numId="76">
    <w:abstractNumId w:val="14"/>
  </w:num>
  <w:num w:numId="77">
    <w:abstractNumId w:val="5"/>
  </w:num>
  <w:num w:numId="78">
    <w:abstractNumId w:val="49"/>
  </w:num>
  <w:num w:numId="79">
    <w:abstractNumId w:val="22"/>
  </w:num>
  <w:num w:numId="80">
    <w:abstractNumId w:val="46"/>
  </w:num>
  <w:num w:numId="81">
    <w:abstractNumId w:val="28"/>
  </w:num>
  <w:num w:numId="82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088"/>
    <w:rsid w:val="000A172D"/>
    <w:rsid w:val="00126D0F"/>
    <w:rsid w:val="0016238B"/>
    <w:rsid w:val="00255173"/>
    <w:rsid w:val="00287615"/>
    <w:rsid w:val="003C0A81"/>
    <w:rsid w:val="00450155"/>
    <w:rsid w:val="004A4B0A"/>
    <w:rsid w:val="004C27F4"/>
    <w:rsid w:val="00530397"/>
    <w:rsid w:val="005C1088"/>
    <w:rsid w:val="005E294B"/>
    <w:rsid w:val="005F417F"/>
    <w:rsid w:val="006D37D2"/>
    <w:rsid w:val="006D5EBD"/>
    <w:rsid w:val="00713299"/>
    <w:rsid w:val="0080726C"/>
    <w:rsid w:val="0090522B"/>
    <w:rsid w:val="009C004B"/>
    <w:rsid w:val="009F7F20"/>
    <w:rsid w:val="00A616DB"/>
    <w:rsid w:val="00A62EA8"/>
    <w:rsid w:val="00B12097"/>
    <w:rsid w:val="00B37F3C"/>
    <w:rsid w:val="00B562A3"/>
    <w:rsid w:val="00C366E3"/>
    <w:rsid w:val="00C66A51"/>
    <w:rsid w:val="00CC712E"/>
    <w:rsid w:val="00D15F05"/>
    <w:rsid w:val="00D70A8D"/>
    <w:rsid w:val="00D95D0B"/>
    <w:rsid w:val="00E07D8C"/>
    <w:rsid w:val="00E5303D"/>
    <w:rsid w:val="00E64B69"/>
    <w:rsid w:val="00F335DA"/>
    <w:rsid w:val="6E2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04E87"/>
  <w15:docId w15:val="{7950E2BF-434F-4920-8C63-0CB15998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spacing w:before="206" w:line="318" w:lineRule="exact"/>
      <w:ind w:left="1291" w:hanging="1052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24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uiPriority w:val="1"/>
    <w:qFormat/>
    <w:pPr>
      <w:spacing w:line="274" w:lineRule="exact"/>
      <w:ind w:left="24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4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4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rsid w:val="00B12097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E64B69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E64B69"/>
    <w:rPr>
      <w:sz w:val="22"/>
      <w:szCs w:val="22"/>
      <w:lang w:eastAsia="en-US"/>
    </w:rPr>
  </w:style>
  <w:style w:type="paragraph" w:customStyle="1" w:styleId="Default">
    <w:name w:val="Default"/>
    <w:rsid w:val="00E64B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next w:val="a8"/>
    <w:uiPriority w:val="59"/>
    <w:rsid w:val="00E64B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99"/>
    <w:locked/>
    <w:rsid w:val="00C66A5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kobra-r43.gosweb.gosuslugi.ru/ofitsialno/dokumenty/dokumenty-all_12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kolakobra-r43.gosweb.gosuslugi.ru/ofitsialno/dokumenty/dokumenty-all_13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37114</Words>
  <Characters>211554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ingeneer</dc:creator>
  <cp:lastModifiedBy>direktor</cp:lastModifiedBy>
  <cp:revision>23</cp:revision>
  <dcterms:created xsi:type="dcterms:W3CDTF">2022-12-16T07:15:00Z</dcterms:created>
  <dcterms:modified xsi:type="dcterms:W3CDTF">2023-01-28T05:02:00Z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  <property fmtid="{D5CDD505-2E9C-101B-9397-08002B2CF9AE}" pid="5" name="KSOProductBuildVer">
    <vt:lpwstr>1049-11.2.0.11440</vt:lpwstr>
  </property>
  <property fmtid="{D5CDD505-2E9C-101B-9397-08002B2CF9AE}" pid="6" name="ICV">
    <vt:lpwstr>965196ADC31944AB8DFB674D0FEDE158</vt:lpwstr>
  </property>
</Properties>
</file>